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75FB8" w14:textId="77777777" w:rsidR="00E00A00" w:rsidRPr="00E00A00" w:rsidRDefault="00E00A00" w:rsidP="00E00A00">
      <w:pPr>
        <w:pStyle w:val="Heading1"/>
        <w:spacing w:before="0"/>
        <w:jc w:val="center"/>
        <w:rPr>
          <w:rFonts w:ascii="Gill Sans MT" w:hAnsi="Gill Sans MT"/>
        </w:rPr>
      </w:pPr>
      <w:r w:rsidRPr="00E00A00">
        <w:rPr>
          <w:rFonts w:ascii="Gill Sans MT" w:hAnsi="Gill Sans MT"/>
        </w:rPr>
        <w:t>LMS Managed Assets</w:t>
      </w:r>
    </w:p>
    <w:p w14:paraId="564FF71A" w14:textId="77777777" w:rsidR="00E00A00" w:rsidRPr="00E00A00" w:rsidRDefault="00E00A00" w:rsidP="00E00A00">
      <w:pPr>
        <w:pStyle w:val="Heading1"/>
        <w:spacing w:before="0"/>
        <w:jc w:val="center"/>
        <w:rPr>
          <w:rFonts w:ascii="Gill Sans MT" w:hAnsi="Gill Sans MT"/>
        </w:rPr>
      </w:pPr>
      <w:r w:rsidRPr="00E00A00">
        <w:rPr>
          <w:rFonts w:ascii="Gill Sans MT" w:hAnsi="Gill Sans MT"/>
        </w:rPr>
        <w:t>Informational Posting Websites (IPWS)</w:t>
      </w:r>
    </w:p>
    <w:p w14:paraId="54C77171" w14:textId="77777777" w:rsidR="00E00A00" w:rsidRDefault="00E00A00" w:rsidP="00E00A00">
      <w:pPr>
        <w:rPr>
          <w:rFonts w:ascii="Gill Sans MT" w:hAnsi="Gill Sans MT"/>
        </w:rPr>
      </w:pPr>
    </w:p>
    <w:p w14:paraId="0257E375" w14:textId="77777777" w:rsidR="00E00A00" w:rsidRPr="00E00A00" w:rsidRDefault="00E00A00" w:rsidP="00E00A00">
      <w:pPr>
        <w:rPr>
          <w:rFonts w:ascii="Gill Sans MT" w:hAnsi="Gill Sans MT"/>
          <w:sz w:val="28"/>
          <w:szCs w:val="28"/>
          <w:u w:val="single"/>
        </w:rPr>
      </w:pPr>
      <w:r w:rsidRPr="00E00A00">
        <w:rPr>
          <w:rFonts w:ascii="Gill Sans MT" w:hAnsi="Gill Sans MT"/>
          <w:sz w:val="28"/>
          <w:szCs w:val="28"/>
          <w:u w:val="single"/>
        </w:rPr>
        <w:t>Third Coast Assets</w:t>
      </w:r>
    </w:p>
    <w:p w14:paraId="095982D5" w14:textId="7B183825" w:rsidR="006E0187" w:rsidRPr="004B58FA" w:rsidRDefault="00E00A00" w:rsidP="00E00A00">
      <w:pPr>
        <w:rPr>
          <w:rFonts w:ascii="Gill Sans MT" w:eastAsia="Calibri" w:hAnsi="Gill Sans MT" w:cs="Calibri"/>
        </w:rPr>
      </w:pPr>
      <w:r w:rsidRPr="004B58FA">
        <w:rPr>
          <w:rFonts w:ascii="Gill Sans MT" w:hAnsi="Gill Sans MT"/>
        </w:rPr>
        <w:t xml:space="preserve">Destin: </w:t>
      </w:r>
      <w:hyperlink r:id="rId11" w:history="1">
        <w:r w:rsidR="006E0187" w:rsidRPr="004B58FA">
          <w:rPr>
            <w:rStyle w:val="Hyperlink"/>
            <w:rFonts w:ascii="Gill Sans MT" w:hAnsi="Gill Sans MT"/>
            <w:sz w:val="24"/>
          </w:rPr>
          <w:t>Destin Pipeline Company, L.L.C.: Informational Posting Website (myquorumcloud.com)</w:t>
        </w:r>
      </w:hyperlink>
    </w:p>
    <w:p w14:paraId="0699AF1B" w14:textId="72D98DB2" w:rsidR="00E00A00" w:rsidRPr="004B58FA" w:rsidRDefault="00E00A00" w:rsidP="00E00A00">
      <w:pPr>
        <w:rPr>
          <w:rFonts w:ascii="Gill Sans MT" w:eastAsia="Calibri" w:hAnsi="Gill Sans MT" w:cs="Calibri"/>
        </w:rPr>
      </w:pPr>
      <w:proofErr w:type="spellStart"/>
      <w:r w:rsidRPr="004B58FA">
        <w:rPr>
          <w:rFonts w:ascii="Gill Sans MT" w:hAnsi="Gill Sans MT"/>
        </w:rPr>
        <w:t>Chandeleur</w:t>
      </w:r>
      <w:proofErr w:type="spellEnd"/>
      <w:r w:rsidRPr="004B58FA">
        <w:rPr>
          <w:rFonts w:ascii="Gill Sans MT" w:hAnsi="Gill Sans MT"/>
        </w:rPr>
        <w:t>:</w:t>
      </w:r>
      <w:r w:rsidR="001C248E" w:rsidRPr="004B58FA">
        <w:rPr>
          <w:rFonts w:ascii="Gill Sans MT" w:hAnsi="Gill Sans MT"/>
        </w:rPr>
        <w:t xml:space="preserve"> </w:t>
      </w:r>
      <w:hyperlink r:id="rId12" w:history="1">
        <w:r w:rsidR="001C248E" w:rsidRPr="004B58FA">
          <w:rPr>
            <w:rStyle w:val="Hyperlink"/>
            <w:rFonts w:ascii="Gill Sans MT" w:hAnsi="Gill Sans MT"/>
            <w:sz w:val="24"/>
          </w:rPr>
          <w:t xml:space="preserve">CHANDELEUR </w:t>
        </w:r>
        <w:proofErr w:type="gramStart"/>
        <w:r w:rsidR="001C248E" w:rsidRPr="004B58FA">
          <w:rPr>
            <w:rStyle w:val="Hyperlink"/>
            <w:rFonts w:ascii="Gill Sans MT" w:hAnsi="Gill Sans MT"/>
            <w:sz w:val="24"/>
          </w:rPr>
          <w:t>PIPE LINE</w:t>
        </w:r>
        <w:proofErr w:type="gramEnd"/>
        <w:r w:rsidR="001C248E" w:rsidRPr="004B58FA">
          <w:rPr>
            <w:rStyle w:val="Hyperlink"/>
            <w:rFonts w:ascii="Gill Sans MT" w:hAnsi="Gill Sans MT"/>
            <w:sz w:val="24"/>
          </w:rPr>
          <w:t>, LLC: Informational Posting Website (myquorumcloud.com)</w:t>
        </w:r>
      </w:hyperlink>
    </w:p>
    <w:p w14:paraId="50DF54C0" w14:textId="2A307AD7" w:rsidR="00E00A00" w:rsidRPr="004B58FA" w:rsidRDefault="00E00A00" w:rsidP="00E00A00">
      <w:pPr>
        <w:rPr>
          <w:rFonts w:ascii="Gill Sans MT" w:hAnsi="Gill Sans MT"/>
        </w:rPr>
      </w:pPr>
      <w:r w:rsidRPr="004B58FA">
        <w:rPr>
          <w:rFonts w:ascii="Gill Sans MT" w:hAnsi="Gill Sans MT"/>
        </w:rPr>
        <w:t xml:space="preserve">HPGT: </w:t>
      </w:r>
      <w:hyperlink r:id="rId13" w:history="1">
        <w:r w:rsidR="001C248E" w:rsidRPr="004B58FA">
          <w:rPr>
            <w:rStyle w:val="Hyperlink"/>
            <w:rFonts w:ascii="Gill Sans MT" w:hAnsi="Gill Sans MT"/>
            <w:sz w:val="24"/>
          </w:rPr>
          <w:t>HIGH POINT GAS TRANSMISSION, LLC: Informational Posting Website (myquorumcloud.com)</w:t>
        </w:r>
      </w:hyperlink>
    </w:p>
    <w:p w14:paraId="34D93ED4" w14:textId="77777777" w:rsidR="00E00A00" w:rsidRPr="00E00A00" w:rsidRDefault="00E00A00" w:rsidP="00E00A00">
      <w:pPr>
        <w:rPr>
          <w:rFonts w:ascii="Gill Sans MT" w:hAnsi="Gill Sans MT"/>
          <w:sz w:val="28"/>
          <w:szCs w:val="28"/>
          <w:u w:val="single"/>
        </w:rPr>
      </w:pPr>
      <w:r w:rsidRPr="00E00A00">
        <w:rPr>
          <w:rFonts w:ascii="Gill Sans MT" w:hAnsi="Gill Sans MT"/>
          <w:sz w:val="28"/>
          <w:szCs w:val="28"/>
          <w:u w:val="single"/>
        </w:rPr>
        <w:t>Black Bear Transmission Assets</w:t>
      </w:r>
    </w:p>
    <w:p w14:paraId="0D4C1114" w14:textId="17CF9E63" w:rsidR="00E00A00" w:rsidRPr="004B58FA" w:rsidRDefault="00E00A00" w:rsidP="00E00A00">
      <w:pPr>
        <w:rPr>
          <w:rFonts w:ascii="Gill Sans MT" w:eastAsia="Calibri" w:hAnsi="Gill Sans MT" w:cs="Calibri"/>
        </w:rPr>
      </w:pPr>
      <w:proofErr w:type="spellStart"/>
      <w:r w:rsidRPr="004B58FA">
        <w:rPr>
          <w:rFonts w:ascii="Gill Sans MT" w:hAnsi="Gill Sans MT"/>
        </w:rPr>
        <w:t>Alatenn</w:t>
      </w:r>
      <w:proofErr w:type="spellEnd"/>
      <w:r w:rsidRPr="004B58FA">
        <w:rPr>
          <w:rFonts w:ascii="Gill Sans MT" w:hAnsi="Gill Sans MT"/>
        </w:rPr>
        <w:t xml:space="preserve">: </w:t>
      </w:r>
      <w:hyperlink r:id="rId14" w:history="1">
        <w:r w:rsidR="008219DE" w:rsidRPr="004B58FA">
          <w:rPr>
            <w:rStyle w:val="Hyperlink"/>
            <w:rFonts w:ascii="Gill Sans MT" w:hAnsi="Gill Sans MT"/>
            <w:sz w:val="24"/>
          </w:rPr>
          <w:t>BBT (ALATENN), LLC: Informational Posting Website (myquorumcloud.com)</w:t>
        </w:r>
      </w:hyperlink>
    </w:p>
    <w:p w14:paraId="3A37D960" w14:textId="01054C79" w:rsidR="00E00A00" w:rsidRPr="004B58FA" w:rsidRDefault="00E00A00" w:rsidP="00E00A00">
      <w:pPr>
        <w:rPr>
          <w:rFonts w:ascii="Gill Sans MT" w:eastAsia="Calibri" w:hAnsi="Gill Sans MT" w:cs="Calibri"/>
        </w:rPr>
      </w:pPr>
      <w:proofErr w:type="spellStart"/>
      <w:r w:rsidRPr="004B58FA">
        <w:rPr>
          <w:rFonts w:ascii="Gill Sans MT" w:hAnsi="Gill Sans MT"/>
        </w:rPr>
        <w:t>Midla</w:t>
      </w:r>
      <w:proofErr w:type="spellEnd"/>
      <w:r w:rsidRPr="004B58FA">
        <w:rPr>
          <w:rFonts w:ascii="Gill Sans MT" w:hAnsi="Gill Sans MT"/>
        </w:rPr>
        <w:t xml:space="preserve">: </w:t>
      </w:r>
      <w:hyperlink r:id="rId15" w:history="1">
        <w:r w:rsidR="008219DE" w:rsidRPr="004B58FA">
          <w:rPr>
            <w:rStyle w:val="Hyperlink"/>
            <w:rFonts w:ascii="Gill Sans MT" w:hAnsi="Gill Sans MT"/>
            <w:sz w:val="24"/>
          </w:rPr>
          <w:t>BBT (MIDLA), LLC: Informational Posting Website (myquorumcloud.com)</w:t>
        </w:r>
      </w:hyperlink>
    </w:p>
    <w:p w14:paraId="0B9AF8B1" w14:textId="76A37B84" w:rsidR="00E00A00" w:rsidRPr="004B58FA" w:rsidRDefault="00E00A00" w:rsidP="00E00A00">
      <w:pPr>
        <w:rPr>
          <w:rFonts w:ascii="Gill Sans MT" w:eastAsia="Calibri" w:hAnsi="Gill Sans MT" w:cs="Calibri"/>
        </w:rPr>
      </w:pPr>
      <w:r w:rsidRPr="004B58FA">
        <w:rPr>
          <w:rFonts w:ascii="Gill Sans MT" w:hAnsi="Gill Sans MT"/>
        </w:rPr>
        <w:t>Ozark</w:t>
      </w:r>
      <w:r w:rsidR="008219DE" w:rsidRPr="004B58FA">
        <w:rPr>
          <w:rFonts w:ascii="Gill Sans MT" w:hAnsi="Gill Sans MT"/>
        </w:rPr>
        <w:t xml:space="preserve">: </w:t>
      </w:r>
      <w:hyperlink r:id="rId16" w:history="1">
        <w:r w:rsidR="008219DE" w:rsidRPr="004B58FA">
          <w:rPr>
            <w:rStyle w:val="Hyperlink"/>
            <w:rFonts w:ascii="Gill Sans MT" w:hAnsi="Gill Sans MT"/>
            <w:sz w:val="24"/>
          </w:rPr>
          <w:t>OZARK GAS TRANSMISSION, LLC: Informational Posting Website (myquorumcloud.com)</w:t>
        </w:r>
      </w:hyperlink>
    </w:p>
    <w:p w14:paraId="59546913" w14:textId="14479019" w:rsidR="0014435C" w:rsidRDefault="00E00A00" w:rsidP="0014435C">
      <w:r w:rsidRPr="004B58FA">
        <w:rPr>
          <w:rFonts w:ascii="Gill Sans MT" w:hAnsi="Gill Sans MT"/>
        </w:rPr>
        <w:t xml:space="preserve">Transunion: </w:t>
      </w:r>
      <w:hyperlink r:id="rId17" w:history="1">
        <w:r w:rsidR="004B58FA" w:rsidRPr="004B58FA">
          <w:rPr>
            <w:rStyle w:val="Hyperlink"/>
            <w:rFonts w:ascii="Gill Sans MT" w:hAnsi="Gill Sans MT"/>
            <w:sz w:val="24"/>
          </w:rPr>
          <w:t>BBT TRANS-UNION INTERSTATE PIPELINE, L.P.: Informational Posting Website (myquorumcloud.com)</w:t>
        </w:r>
      </w:hyperlink>
    </w:p>
    <w:p w14:paraId="6C098BCF" w14:textId="0933995E" w:rsidR="000F16B2" w:rsidRDefault="000F16B2" w:rsidP="000F16B2">
      <w:pPr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  <w:sz w:val="28"/>
          <w:szCs w:val="28"/>
          <w:u w:val="single"/>
        </w:rPr>
        <w:t>Portland Natural Gas Transmission</w:t>
      </w:r>
      <w:r w:rsidRPr="00E00A00">
        <w:rPr>
          <w:rFonts w:ascii="Gill Sans MT" w:hAnsi="Gill Sans MT"/>
          <w:sz w:val="28"/>
          <w:szCs w:val="28"/>
          <w:u w:val="single"/>
        </w:rPr>
        <w:t xml:space="preserve"> </w:t>
      </w:r>
      <w:r>
        <w:rPr>
          <w:rFonts w:ascii="Gill Sans MT" w:hAnsi="Gill Sans MT"/>
          <w:sz w:val="28"/>
          <w:szCs w:val="28"/>
          <w:u w:val="single"/>
        </w:rPr>
        <w:t xml:space="preserve">System </w:t>
      </w:r>
      <w:r w:rsidRPr="00E00A00">
        <w:rPr>
          <w:rFonts w:ascii="Gill Sans MT" w:hAnsi="Gill Sans MT"/>
          <w:sz w:val="28"/>
          <w:szCs w:val="28"/>
          <w:u w:val="single"/>
        </w:rPr>
        <w:t>Assets</w:t>
      </w:r>
    </w:p>
    <w:p w14:paraId="65171E57" w14:textId="149E80FE" w:rsidR="000F16B2" w:rsidRPr="00E00A00" w:rsidRDefault="000F16B2" w:rsidP="000F16B2">
      <w:pPr>
        <w:rPr>
          <w:rFonts w:ascii="Gill Sans MT" w:hAnsi="Gill Sans MT"/>
          <w:sz w:val="28"/>
          <w:szCs w:val="28"/>
          <w:u w:val="single"/>
        </w:rPr>
      </w:pPr>
      <w:r>
        <w:rPr>
          <w:rFonts w:ascii="Gill Sans MT" w:hAnsi="Gill Sans MT"/>
        </w:rPr>
        <w:t xml:space="preserve">PNGTS: </w:t>
      </w:r>
      <w:hyperlink r:id="rId18" w:history="1">
        <w:r w:rsidRPr="000F16B2">
          <w:rPr>
            <w:rStyle w:val="Hyperlink"/>
            <w:rFonts w:ascii="Gill Sans MT" w:hAnsi="Gill Sans MT"/>
            <w:sz w:val="24"/>
          </w:rPr>
          <w:t>PORTLAND NATURAL GAS TRANSMISSION SYSTEM: Informational Posting Website</w:t>
        </w:r>
      </w:hyperlink>
    </w:p>
    <w:p w14:paraId="13178B53" w14:textId="77777777" w:rsidR="000F16B2" w:rsidRPr="0014435C" w:rsidRDefault="000F16B2" w:rsidP="0014435C"/>
    <w:p w14:paraId="164FE874" w14:textId="77777777" w:rsidR="0014435C" w:rsidRDefault="0014435C" w:rsidP="0014435C"/>
    <w:p w14:paraId="129568DC" w14:textId="77777777" w:rsidR="0014435C" w:rsidRPr="0014435C" w:rsidRDefault="0014435C" w:rsidP="0014435C">
      <w:pPr>
        <w:tabs>
          <w:tab w:val="left" w:pos="3544"/>
        </w:tabs>
      </w:pPr>
      <w:r>
        <w:tab/>
      </w:r>
    </w:p>
    <w:sectPr w:rsidR="0014435C" w:rsidRPr="0014435C" w:rsidSect="00C91CEB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2275" w:right="1296" w:bottom="1411" w:left="1584" w:header="28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C7B95" w14:textId="77777777" w:rsidR="00C91CEB" w:rsidRDefault="00C91CEB">
      <w:pPr>
        <w:spacing w:after="0"/>
      </w:pPr>
      <w:r>
        <w:separator/>
      </w:r>
    </w:p>
    <w:p w14:paraId="50DDEB81" w14:textId="77777777" w:rsidR="00C91CEB" w:rsidRDefault="00C91CEB"/>
  </w:endnote>
  <w:endnote w:type="continuationSeparator" w:id="0">
    <w:p w14:paraId="668E6261" w14:textId="77777777" w:rsidR="00C91CEB" w:rsidRDefault="00C91CEB">
      <w:pPr>
        <w:spacing w:after="0"/>
      </w:pPr>
      <w:r>
        <w:continuationSeparator/>
      </w:r>
    </w:p>
    <w:p w14:paraId="7F6113DA" w14:textId="77777777" w:rsidR="00C91CEB" w:rsidRDefault="00C91C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A00002E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D971" w14:textId="77777777" w:rsidR="00E63A04" w:rsidRPr="0014435C" w:rsidRDefault="0014435C" w:rsidP="0014435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1" behindDoc="0" locked="0" layoutInCell="1" allowOverlap="1" wp14:anchorId="7F0D4312" wp14:editId="3AD31787">
              <wp:simplePos x="0" y="0"/>
              <wp:positionH relativeFrom="column">
                <wp:posOffset>4830756</wp:posOffset>
              </wp:positionH>
              <wp:positionV relativeFrom="paragraph">
                <wp:posOffset>-61500</wp:posOffset>
              </wp:positionV>
              <wp:extent cx="1789889" cy="651659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889" cy="6516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AA600" w14:textId="77777777" w:rsidR="00EB42CC" w:rsidRDefault="00EB42CC" w:rsidP="00E00A00">
                          <w:pPr>
                            <w:spacing w:after="0"/>
                            <w:rPr>
                              <w:rFonts w:ascii="Baskerville" w:hAnsi="Baskerville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  <w:p w14:paraId="2FDF0CA4" w14:textId="77777777" w:rsidR="0014435C" w:rsidRDefault="00EB42CC" w:rsidP="00E00A00">
                          <w:pPr>
                            <w:spacing w:after="0"/>
                            <w:rPr>
                              <w:rFonts w:ascii="Baskerville" w:hAnsi="Baskerville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askerville" w:hAnsi="Baskerville"/>
                              <w:color w:val="FFFFFF" w:themeColor="background1"/>
                              <w:sz w:val="20"/>
                              <w:szCs w:val="20"/>
                            </w:rPr>
                            <w:t>www.l</w:t>
                          </w:r>
                          <w:r w:rsidR="00E00A00">
                            <w:rPr>
                              <w:rFonts w:ascii="Baskerville" w:hAnsi="Baskerville"/>
                              <w:color w:val="FFFFFF" w:themeColor="background1"/>
                              <w:sz w:val="20"/>
                              <w:szCs w:val="20"/>
                            </w:rPr>
                            <w:t>ighthouseserv.com</w:t>
                          </w:r>
                        </w:p>
                        <w:p w14:paraId="1AF4C3BA" w14:textId="77777777" w:rsidR="00E00A00" w:rsidRPr="00E00A00" w:rsidRDefault="00E00A00" w:rsidP="00E00A00">
                          <w:pPr>
                            <w:spacing w:after="0"/>
                            <w:rPr>
                              <w:rFonts w:ascii="Baskerville" w:hAnsi="Baskerville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D43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0.35pt;margin-top:-4.85pt;width:140.95pt;height:51.3pt;z-index:2516664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" filled="f" stroked="f">
              <v:textbox>
                <w:txbxContent>
                  <w:p w14:paraId="089AA600" w14:textId="77777777" w:rsidR="00EB42CC" w:rsidRDefault="00EB42CC" w:rsidP="00E00A00">
                    <w:pPr>
                      <w:spacing w:after="0"/>
                      <w:rPr>
                        <w:rFonts w:ascii="Baskerville" w:hAnsi="Baskerville"/>
                        <w:color w:val="FFFFFF" w:themeColor="background1"/>
                        <w:sz w:val="20"/>
                        <w:szCs w:val="20"/>
                      </w:rPr>
                    </w:pPr>
                  </w:p>
                  <w:p w14:paraId="2FDF0CA4" w14:textId="77777777" w:rsidR="0014435C" w:rsidRDefault="00EB42CC" w:rsidP="00E00A00">
                    <w:pPr>
                      <w:spacing w:after="0"/>
                      <w:rPr>
                        <w:rFonts w:ascii="Baskerville" w:hAnsi="Baskerville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Baskerville" w:hAnsi="Baskerville"/>
                        <w:color w:val="FFFFFF" w:themeColor="background1"/>
                        <w:sz w:val="20"/>
                        <w:szCs w:val="20"/>
                      </w:rPr>
                      <w:t>www.l</w:t>
                    </w:r>
                    <w:r w:rsidR="00E00A00">
                      <w:rPr>
                        <w:rFonts w:ascii="Baskerville" w:hAnsi="Baskerville"/>
                        <w:color w:val="FFFFFF" w:themeColor="background1"/>
                        <w:sz w:val="20"/>
                        <w:szCs w:val="20"/>
                      </w:rPr>
                      <w:t>ighthouseserv.com</w:t>
                    </w:r>
                  </w:p>
                  <w:p w14:paraId="1AF4C3BA" w14:textId="77777777" w:rsidR="00E00A00" w:rsidRPr="00E00A00" w:rsidRDefault="00E00A00" w:rsidP="00E00A00">
                    <w:pPr>
                      <w:spacing w:after="0"/>
                      <w:rPr>
                        <w:rFonts w:ascii="Baskerville" w:hAnsi="Baskerville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4" behindDoc="0" locked="1" layoutInCell="1" allowOverlap="1" wp14:anchorId="4F3A77F9" wp14:editId="111974CF">
          <wp:simplePos x="0" y="0"/>
          <wp:positionH relativeFrom="page">
            <wp:align>center</wp:align>
          </wp:positionH>
          <wp:positionV relativeFrom="paragraph">
            <wp:posOffset>-1515745</wp:posOffset>
          </wp:positionV>
          <wp:extent cx="7964170" cy="2697480"/>
          <wp:effectExtent l="0" t="0" r="0" b="762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170" cy="2697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9FBE1" w14:textId="77777777" w:rsidR="004C287B" w:rsidRDefault="000F16B2" w:rsidP="00936859">
    <w:pPr>
      <w:pStyle w:val="Footer"/>
    </w:pPr>
    <w:sdt>
      <w:sdtPr>
        <w:id w:val="-728384629"/>
        <w:temporary/>
        <w:showingPlcHdr/>
        <w15:appearance w15:val="hidden"/>
      </w:sdtPr>
      <w:sdtEndPr/>
      <w:sdtContent>
        <w:r w:rsidR="00936859">
          <w:t>5432 Any Street West</w:t>
        </w:r>
      </w:sdtContent>
    </w:sdt>
  </w:p>
  <w:p w14:paraId="6330ABD2" w14:textId="77777777" w:rsidR="00936859" w:rsidRDefault="000F16B2" w:rsidP="00936859">
    <w:pPr>
      <w:pStyle w:val="ContactInfo"/>
    </w:pPr>
    <w:sdt>
      <w:sdtPr>
        <w:id w:val="1668832742"/>
        <w:temporary/>
        <w:showingPlcHdr/>
        <w15:appearance w15:val="hidden"/>
      </w:sdtPr>
      <w:sdtEndPr/>
      <w:sdtContent>
        <w:r w:rsidR="00936859">
          <w:t>Townsville, State 54321 USA</w:t>
        </w:r>
      </w:sdtContent>
    </w:sdt>
  </w:p>
  <w:p w14:paraId="5D3C8342" w14:textId="77777777" w:rsidR="00936859" w:rsidRDefault="000F16B2" w:rsidP="00936859">
    <w:pPr>
      <w:pStyle w:val="Footer"/>
    </w:pPr>
    <w:sdt>
      <w:sdtPr>
        <w:id w:val="-1152596164"/>
        <w:temporary/>
        <w:showingPlcHdr/>
        <w15:appearance w15:val="hidden"/>
      </w:sdtPr>
      <w:sdtEndPr/>
      <w:sdtContent>
        <w:r w:rsidR="00936859">
          <w:t>(543) 543-5432  (800) 543-5432</w:t>
        </w:r>
      </w:sdtContent>
    </w:sdt>
  </w:p>
  <w:p w14:paraId="7584715C" w14:textId="77777777" w:rsidR="00936859" w:rsidRDefault="000F16B2" w:rsidP="00936859">
    <w:pPr>
      <w:pStyle w:val="Footer"/>
    </w:pPr>
    <w:sdt>
      <w:sdtPr>
        <w:id w:val="-101340984"/>
        <w:temporary/>
        <w:showingPlcHdr/>
        <w15:appearance w15:val="hidden"/>
      </w:sdtPr>
      <w:sdtEndPr/>
      <w:sdtContent>
        <w:r w:rsidR="00936859">
          <w:t>(543) 543-5433 fax</w:t>
        </w:r>
      </w:sdtContent>
    </w:sdt>
  </w:p>
  <w:p w14:paraId="74FDD652" w14:textId="77777777" w:rsidR="008B0076" w:rsidRPr="008B0076" w:rsidRDefault="000F16B2" w:rsidP="00936859">
    <w:pPr>
      <w:pStyle w:val="Footer"/>
    </w:pPr>
    <w:sdt>
      <w:sdtPr>
        <w:id w:val="1647011317"/>
        <w:temporary/>
        <w:showingPlcHdr/>
        <w15:appearance w15:val="hidden"/>
      </w:sdtPr>
      <w:sdtEndPr/>
      <w:sdtContent>
        <w:r w:rsidR="00936859">
          <w:t>www.yourwebsitehere.com</w:t>
        </w:r>
      </w:sdtContent>
    </w:sdt>
    <w:r w:rsidR="00A62C23" w:rsidRPr="0031278C">
      <w:rPr>
        <w:noProof/>
      </w:rPr>
      <mc:AlternateContent>
        <mc:Choice Requires="wpg">
          <w:drawing>
            <wp:anchor distT="0" distB="0" distL="114300" distR="114300" simplePos="0" relativeHeight="251663359" behindDoc="1" locked="0" layoutInCell="1" allowOverlap="1" wp14:anchorId="3B28700F" wp14:editId="195FBB2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73000</wp14:pctPosVOffset>
                  </wp:positionV>
                </mc:Choice>
                <mc:Fallback>
                  <wp:positionV relativeFrom="page">
                    <wp:posOffset>7342505</wp:posOffset>
                  </wp:positionV>
                </mc:Fallback>
              </mc:AlternateContent>
              <wp:extent cx="7324344" cy="2514600"/>
              <wp:effectExtent l="0" t="0" r="7620" b="0"/>
              <wp:wrapNone/>
              <wp:docPr id="5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4344" cy="2514600"/>
                        <a:chOff x="12540" y="4878"/>
                        <a:chExt cx="7765212" cy="2812164"/>
                      </a:xfrm>
                    </wpg:grpSpPr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2013857" y="4878"/>
                          <a:ext cx="5763895" cy="2811780"/>
                        </a:xfrm>
                        <a:custGeom>
                          <a:avLst/>
                          <a:gdLst>
                            <a:gd name="T0" fmla="*/ 456 w 1917"/>
                            <a:gd name="T1" fmla="*/ 966 h 966"/>
                            <a:gd name="T2" fmla="*/ 1917 w 1917"/>
                            <a:gd name="T3" fmla="*/ 966 h 966"/>
                            <a:gd name="T4" fmla="*/ 1917 w 1917"/>
                            <a:gd name="T5" fmla="*/ 0 h 966"/>
                            <a:gd name="T6" fmla="*/ 39 w 1917"/>
                            <a:gd name="T7" fmla="*/ 537 h 966"/>
                            <a:gd name="T8" fmla="*/ 0 w 1917"/>
                            <a:gd name="T9" fmla="*/ 634 h 966"/>
                            <a:gd name="T10" fmla="*/ 467 w 1917"/>
                            <a:gd name="T11" fmla="*/ 890 h 966"/>
                            <a:gd name="T12" fmla="*/ 456 w 1917"/>
                            <a:gd name="T13" fmla="*/ 966 h 9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917" h="966">
                              <a:moveTo>
                                <a:pt x="456" y="966"/>
                              </a:moveTo>
                              <a:cubicBezTo>
                                <a:pt x="1917" y="966"/>
                                <a:pt x="1917" y="966"/>
                                <a:pt x="1917" y="966"/>
                              </a:cubicBezTo>
                              <a:cubicBezTo>
                                <a:pt x="1917" y="0"/>
                                <a:pt x="1917" y="0"/>
                                <a:pt x="1917" y="0"/>
                              </a:cubicBezTo>
                              <a:cubicBezTo>
                                <a:pt x="763" y="68"/>
                                <a:pt x="39" y="537"/>
                                <a:pt x="39" y="537"/>
                              </a:cubicBezTo>
                              <a:cubicBezTo>
                                <a:pt x="25" y="568"/>
                                <a:pt x="12" y="600"/>
                                <a:pt x="0" y="634"/>
                              </a:cubicBezTo>
                              <a:cubicBezTo>
                                <a:pt x="159" y="711"/>
                                <a:pt x="316" y="796"/>
                                <a:pt x="467" y="890"/>
                              </a:cubicBezTo>
                              <a:cubicBezTo>
                                <a:pt x="467" y="890"/>
                                <a:pt x="463" y="917"/>
                                <a:pt x="456" y="9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12540" y="1049907"/>
                          <a:ext cx="2008505" cy="1766570"/>
                        </a:xfrm>
                        <a:custGeom>
                          <a:avLst/>
                          <a:gdLst>
                            <a:gd name="T0" fmla="*/ 668 w 668"/>
                            <a:gd name="T1" fmla="*/ 275 h 607"/>
                            <a:gd name="T2" fmla="*/ 0 w 668"/>
                            <a:gd name="T3" fmla="*/ 0 h 607"/>
                            <a:gd name="T4" fmla="*/ 0 w 668"/>
                            <a:gd name="T5" fmla="*/ 607 h 607"/>
                            <a:gd name="T6" fmla="*/ 576 w 668"/>
                            <a:gd name="T7" fmla="*/ 607 h 607"/>
                            <a:gd name="T8" fmla="*/ 668 w 668"/>
                            <a:gd name="T9" fmla="*/ 275 h 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8" h="607">
                              <a:moveTo>
                                <a:pt x="668" y="275"/>
                              </a:moveTo>
                              <a:cubicBezTo>
                                <a:pt x="447" y="168"/>
                                <a:pt x="221" y="77"/>
                                <a:pt x="0" y="0"/>
                              </a:cubicBezTo>
                              <a:cubicBezTo>
                                <a:pt x="0" y="607"/>
                                <a:pt x="0" y="607"/>
                                <a:pt x="0" y="607"/>
                              </a:cubicBezTo>
                              <a:cubicBezTo>
                                <a:pt x="576" y="607"/>
                                <a:pt x="576" y="607"/>
                                <a:pt x="576" y="607"/>
                              </a:cubicBezTo>
                              <a:cubicBezTo>
                                <a:pt x="600" y="490"/>
                                <a:pt x="631" y="377"/>
                                <a:pt x="668" y="2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9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1743367" y="1850572"/>
                          <a:ext cx="1680845" cy="966470"/>
                        </a:xfrm>
                        <a:custGeom>
                          <a:avLst/>
                          <a:gdLst>
                            <a:gd name="T0" fmla="*/ 548 w 559"/>
                            <a:gd name="T1" fmla="*/ 332 h 332"/>
                            <a:gd name="T2" fmla="*/ 559 w 559"/>
                            <a:gd name="T3" fmla="*/ 256 h 332"/>
                            <a:gd name="T4" fmla="*/ 92 w 559"/>
                            <a:gd name="T5" fmla="*/ 0 h 332"/>
                            <a:gd name="T6" fmla="*/ 0 w 559"/>
                            <a:gd name="T7" fmla="*/ 332 h 332"/>
                            <a:gd name="T8" fmla="*/ 548 w 559"/>
                            <a:gd name="T9" fmla="*/ 332 h 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9" h="332">
                              <a:moveTo>
                                <a:pt x="548" y="332"/>
                              </a:moveTo>
                              <a:cubicBezTo>
                                <a:pt x="555" y="283"/>
                                <a:pt x="559" y="256"/>
                                <a:pt x="559" y="256"/>
                              </a:cubicBezTo>
                              <a:cubicBezTo>
                                <a:pt x="408" y="162"/>
                                <a:pt x="251" y="77"/>
                                <a:pt x="92" y="0"/>
                              </a:cubicBezTo>
                              <a:cubicBezTo>
                                <a:pt x="55" y="102"/>
                                <a:pt x="24" y="215"/>
                                <a:pt x="0" y="332"/>
                              </a:cubicBezTo>
                              <a:lnTo>
                                <a:pt x="548" y="33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0A2508" id="Group 5" o:spid="_x0000_s1026" alt="&quot;&quot;" style="position:absolute;margin-left:0;margin-top:0;width:576.7pt;height:198pt;z-index:-251653121;mso-width-percent:950;mso-top-percent:730;mso-position-horizontal:center;mso-position-horizontal-relative:page;mso-position-vertical-relative:page;mso-width-percent:950;mso-top-percent:730;mso-height-relative:margin" coordorigin="125,48" coordsize="77652,2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">
              <v:shape id="Freeform 8" o:spid="_x0000_s1027" style="position:absolute;left:20138;top:48;width:57639;height:28118;visibility:visible;mso-wrap-style:square;v-text-anchor:top" coordsize="1917,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" path="m456,966v1461,,1461,,1461,c1917,,1917,,1917,,763,68,39,537,39,537,25,568,12,600,,634v159,77,316,162,467,256c467,890,463,917,456,966xe" fillcolor="#f1eee7 [3206]" stroked="f" strokecolor="#212120">
                <v:shadow color="#8c8682"/>
                <v:path arrowok="t" o:connecttype="custom" o:connectlocs="1371067,2811780;5763895,2811780;5763895,0;117262,1563070;0,1845413;1404141,2590563;1371067,2811780" o:connectangles="0,0,0,0,0,0,0"/>
              </v:shape>
              <v:shape id="Freeform 9" o:spid="_x0000_s1028" style="position:absolute;left:125;top:10499;width:20085;height:17665;visibility:visible;mso-wrap-style:square;v-text-anchor:top" coordsize="66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" path="m668,275c447,168,221,77,,,,607,,607,,607v576,,576,,576,c600,490,631,377,668,275xe" fillcolor="#dfd8c8 [2886]" stroked="f" strokecolor="#212120">
                <v:shadow color="#8c8682"/>
                <v:path arrowok="t" o:connecttype="custom" o:connectlocs="2008505,800341;0,0;0,1766570;1731885,1766570;2008505,800341" o:connectangles="0,0,0,0,0"/>
              </v:shape>
              <v:shape id="Freeform 10" o:spid="_x0000_s1029" style="position:absolute;left:17433;top:18505;width:16809;height:9665;visibility:visible;mso-wrap-style:square;v-text-anchor:top" coordsize="55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" path="m548,332v7,-49,11,-76,11,-76c408,162,251,77,92,,55,102,24,215,,332r548,xe" fillcolor="#c5b89c [2406]" stroked="f" strokecolor="#212120">
                <v:shadow color="#8c8682"/>
                <v:path arrowok="t" o:connecttype="custom" o:connectlocs="1647769,966470;1680845,745230;276633,0;0,966470;1647769,966470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E0B51" w14:textId="77777777" w:rsidR="00C91CEB" w:rsidRDefault="00C91CEB">
      <w:pPr>
        <w:spacing w:after="0"/>
      </w:pPr>
      <w:r>
        <w:separator/>
      </w:r>
    </w:p>
    <w:p w14:paraId="0974FC91" w14:textId="77777777" w:rsidR="00C91CEB" w:rsidRDefault="00C91CEB"/>
  </w:footnote>
  <w:footnote w:type="continuationSeparator" w:id="0">
    <w:p w14:paraId="64C279D3" w14:textId="77777777" w:rsidR="00C91CEB" w:rsidRDefault="00C91CEB">
      <w:pPr>
        <w:spacing w:after="0"/>
      </w:pPr>
      <w:r>
        <w:continuationSeparator/>
      </w:r>
    </w:p>
    <w:p w14:paraId="13C889BE" w14:textId="77777777" w:rsidR="00C91CEB" w:rsidRDefault="00C91C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D38D" w14:textId="77777777" w:rsidR="00E63A04" w:rsidRDefault="0014435C" w:rsidP="00E073C9">
    <w:pPr>
      <w:pStyle w:val="Header"/>
    </w:pPr>
    <w:r>
      <w:rPr>
        <w:noProof/>
      </w:rPr>
      <w:drawing>
        <wp:inline distT="0" distB="0" distL="0" distR="0" wp14:anchorId="35C775AD" wp14:editId="3FFA43F1">
          <wp:extent cx="1466576" cy="1343849"/>
          <wp:effectExtent l="0" t="0" r="635" b="8890"/>
          <wp:docPr id="1" name="Picture 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942" cy="1357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1741" w14:textId="77777777" w:rsidR="00E62294" w:rsidRPr="00A62C23" w:rsidRDefault="00A62C23" w:rsidP="00A62C2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18A2EB83" wp14:editId="3D31D0EA">
              <wp:extent cx="2057400" cy="1057275"/>
              <wp:effectExtent l="0" t="0" r="0" b="9525"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1057275"/>
                        <a:chOff x="0" y="0"/>
                        <a:chExt cx="2057400" cy="105727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619125" y="0"/>
                          <a:ext cx="788760" cy="558800"/>
                          <a:chOff x="0" y="0"/>
                          <a:chExt cx="788851" cy="558800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48491" y="32657"/>
                            <a:ext cx="340360" cy="478155"/>
                          </a:xfrm>
                          <a:custGeom>
                            <a:avLst/>
                            <a:gdLst>
                              <a:gd name="T0" fmla="*/ 126 w 144"/>
                              <a:gd name="T1" fmla="*/ 0 h 202"/>
                              <a:gd name="T2" fmla="*/ 0 w 144"/>
                              <a:gd name="T3" fmla="*/ 45 h 202"/>
                              <a:gd name="T4" fmla="*/ 42 w 144"/>
                              <a:gd name="T5" fmla="*/ 162 h 202"/>
                              <a:gd name="T6" fmla="*/ 9 w 144"/>
                              <a:gd name="T7" fmla="*/ 191 h 202"/>
                              <a:gd name="T8" fmla="*/ 115 w 144"/>
                              <a:gd name="T9" fmla="*/ 195 h 202"/>
                              <a:gd name="T10" fmla="*/ 126 w 144"/>
                              <a:gd name="T11" fmla="*/ 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" h="202">
                                <a:moveTo>
                                  <a:pt x="126" y="0"/>
                                </a:moveTo>
                                <a:cubicBezTo>
                                  <a:pt x="66" y="7"/>
                                  <a:pt x="23" y="30"/>
                                  <a:pt x="0" y="45"/>
                                </a:cubicBezTo>
                                <a:cubicBezTo>
                                  <a:pt x="14" y="77"/>
                                  <a:pt x="31" y="120"/>
                                  <a:pt x="42" y="162"/>
                                </a:cubicBezTo>
                                <a:cubicBezTo>
                                  <a:pt x="42" y="162"/>
                                  <a:pt x="28" y="177"/>
                                  <a:pt x="9" y="191"/>
                                </a:cubicBezTo>
                                <a:cubicBezTo>
                                  <a:pt x="62" y="202"/>
                                  <a:pt x="115" y="195"/>
                                  <a:pt x="115" y="195"/>
                                </a:cubicBezTo>
                                <a:cubicBezTo>
                                  <a:pt x="144" y="106"/>
                                  <a:pt x="126" y="0"/>
                                  <a:pt x="1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5615" cy="558800"/>
                          </a:xfrm>
                          <a:custGeom>
                            <a:avLst/>
                            <a:gdLst>
                              <a:gd name="T0" fmla="*/ 173 w 201"/>
                              <a:gd name="T1" fmla="*/ 74 h 236"/>
                              <a:gd name="T2" fmla="*/ 192 w 201"/>
                              <a:gd name="T3" fmla="*/ 60 h 236"/>
                              <a:gd name="T4" fmla="*/ 166 w 201"/>
                              <a:gd name="T5" fmla="*/ 7 h 236"/>
                              <a:gd name="T6" fmla="*/ 0 w 201"/>
                              <a:gd name="T7" fmla="*/ 62 h 236"/>
                              <a:gd name="T8" fmla="*/ 134 w 201"/>
                              <a:gd name="T9" fmla="*/ 236 h 236"/>
                              <a:gd name="T10" fmla="*/ 201 w 201"/>
                              <a:gd name="T11" fmla="*/ 206 h 236"/>
                              <a:gd name="T12" fmla="*/ 183 w 201"/>
                              <a:gd name="T13" fmla="*/ 202 h 236"/>
                              <a:gd name="T14" fmla="*/ 173 w 201"/>
                              <a:gd name="T15" fmla="*/ 7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1" h="236">
                                <a:moveTo>
                                  <a:pt x="173" y="74"/>
                                </a:moveTo>
                                <a:cubicBezTo>
                                  <a:pt x="173" y="74"/>
                                  <a:pt x="180" y="68"/>
                                  <a:pt x="192" y="60"/>
                                </a:cubicBezTo>
                                <a:cubicBezTo>
                                  <a:pt x="178" y="28"/>
                                  <a:pt x="166" y="7"/>
                                  <a:pt x="166" y="7"/>
                                </a:cubicBezTo>
                                <a:cubicBezTo>
                                  <a:pt x="76" y="0"/>
                                  <a:pt x="0" y="62"/>
                                  <a:pt x="0" y="62"/>
                                </a:cubicBezTo>
                                <a:cubicBezTo>
                                  <a:pt x="62" y="183"/>
                                  <a:pt x="134" y="236"/>
                                  <a:pt x="134" y="236"/>
                                </a:cubicBezTo>
                                <a:cubicBezTo>
                                  <a:pt x="157" y="235"/>
                                  <a:pt x="182" y="221"/>
                                  <a:pt x="201" y="206"/>
                                </a:cubicBezTo>
                                <a:cubicBezTo>
                                  <a:pt x="195" y="205"/>
                                  <a:pt x="189" y="204"/>
                                  <a:pt x="183" y="202"/>
                                </a:cubicBezTo>
                                <a:cubicBezTo>
                                  <a:pt x="183" y="202"/>
                                  <a:pt x="162" y="121"/>
                                  <a:pt x="173" y="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381000" y="141514"/>
                            <a:ext cx="170180" cy="345440"/>
                          </a:xfrm>
                          <a:custGeom>
                            <a:avLst/>
                            <a:gdLst>
                              <a:gd name="T0" fmla="*/ 72 w 72"/>
                              <a:gd name="T1" fmla="*/ 117 h 146"/>
                              <a:gd name="T2" fmla="*/ 30 w 72"/>
                              <a:gd name="T3" fmla="*/ 0 h 146"/>
                              <a:gd name="T4" fmla="*/ 11 w 72"/>
                              <a:gd name="T5" fmla="*/ 14 h 146"/>
                              <a:gd name="T6" fmla="*/ 21 w 72"/>
                              <a:gd name="T7" fmla="*/ 142 h 146"/>
                              <a:gd name="T8" fmla="*/ 39 w 72"/>
                              <a:gd name="T9" fmla="*/ 146 h 146"/>
                              <a:gd name="T10" fmla="*/ 72 w 72"/>
                              <a:gd name="T11" fmla="*/ 117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" h="146">
                                <a:moveTo>
                                  <a:pt x="72" y="117"/>
                                </a:moveTo>
                                <a:cubicBezTo>
                                  <a:pt x="61" y="75"/>
                                  <a:pt x="44" y="32"/>
                                  <a:pt x="30" y="0"/>
                                </a:cubicBezTo>
                                <a:cubicBezTo>
                                  <a:pt x="18" y="8"/>
                                  <a:pt x="11" y="14"/>
                                  <a:pt x="11" y="14"/>
                                </a:cubicBezTo>
                                <a:cubicBezTo>
                                  <a:pt x="0" y="61"/>
                                  <a:pt x="21" y="142"/>
                                  <a:pt x="21" y="142"/>
                                </a:cubicBezTo>
                                <a:cubicBezTo>
                                  <a:pt x="27" y="144"/>
                                  <a:pt x="33" y="145"/>
                                  <a:pt x="39" y="146"/>
                                </a:cubicBezTo>
                                <a:cubicBezTo>
                                  <a:pt x="58" y="132"/>
                                  <a:pt x="72" y="117"/>
                                  <a:pt x="72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714375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A84132" w14:textId="77777777" w:rsidR="00A62C23" w:rsidRPr="001439FF" w:rsidRDefault="00A62C23" w:rsidP="00A62C23">
                            <w:pPr>
                              <w:pStyle w:val="Logo"/>
                              <w:rPr>
                                <w:lang w:val="en"/>
                              </w:rPr>
                            </w:pPr>
                            <w:r w:rsidRPr="001439FF">
                              <w:rPr>
                                <w:lang w:val="en"/>
                              </w:rPr>
                              <w:t>Financial Consultation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8A2EB83" id="Group 2" o:spid="_x0000_s1027" alt="&quot;&quot;" style="width:162pt;height:83.25pt;mso-position-horizontal-relative:char;mso-position-vertical-relative:line" coordsize="20574,10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">
              <v:group id="Group 9" o:spid="_x0000_s1028" style="position:absolute;left:6191;width:7887;height:5588" coordsize="7888,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3" o:spid="_x0000_s1029" style="position:absolute;left:4484;top:326;width:3404;height:4782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" path="m126,c66,7,23,30,,45v14,32,31,75,42,117c42,162,28,177,9,191v53,11,106,4,106,4c144,106,126,,126,xe" fillcolor="#f28d2c [3207]" stroked="f" strokecolor="#212120">
                  <v:shadow color="#8c8682"/>
                  <v:path arrowok="t" o:connecttype="custom" o:connectlocs="297815,0;0,106520;99272,383471;21273,452117;271815,461585;297815,0" o:connectangles="0,0,0,0,0,0"/>
                </v:shape>
                <v:shape id="Freeform 14" o:spid="_x0000_s1030" style="position:absolute;width:4756;height:5588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" path="m173,74v,,7,-6,19,-14c178,28,166,7,166,7,76,,,62,,62,62,183,134,236,134,236v23,-1,48,-15,67,-30c195,205,189,204,183,202v,,-21,-81,-10,-128xe" fillcolor="#e73454 [3204]" stroked="f" strokecolor="#212120">
                  <v:shadow color="#8c8682"/>
                  <v:path arrowok="t" o:connecttype="custom" o:connectlocs="409360,175217;454319,142068;392796,16575;0,146803;317077,558800;475615,487766;433023,478295;409360,175217" o:connectangles="0,0,0,0,0,0,0,0"/>
                </v:shape>
                <v:shape id="Freeform 15" o:spid="_x0000_s1031" style="position:absolute;left:3810;top:1415;width:1701;height:3454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" path="m72,117c61,75,44,32,30,,18,8,11,14,11,14,,61,21,142,21,142v6,2,12,3,18,4c58,132,72,117,72,117xe" fillcolor="#bd1633 [2404]" stroked="f" strokecolor="#212120">
                  <v:shadow color="#8c8682"/>
                  <v:path arrowok="t" o:connecttype="custom" o:connectlocs="170180,276825;70908,0;26000,33124;49636,335976;92181,345440;170180,276825" o:connectangles="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top:7143;width:2057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" filled="f" fillcolor="#fffffe" stroked="f" strokecolor="#212120" insetpen="t">
                <v:textbox inset="2.88pt,2.88pt,2.88pt,2.88pt">
                  <w:txbxContent>
                    <w:p w14:paraId="59A84132" w14:textId="77777777" w:rsidR="00A62C23" w:rsidRPr="001439FF" w:rsidRDefault="00A62C23" w:rsidP="00A62C23">
                      <w:pPr>
                        <w:pStyle w:val="Logo"/>
                        <w:rPr>
                          <w:lang w:val="en"/>
                        </w:rPr>
                      </w:pPr>
                      <w:r w:rsidRPr="001439FF">
                        <w:rPr>
                          <w:lang w:val="en"/>
                        </w:rPr>
                        <w:t>Financial Consultation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2B6772"/>
    <w:multiLevelType w:val="hybridMultilevel"/>
    <w:tmpl w:val="84E27BDA"/>
    <w:lvl w:ilvl="0" w:tplc="F5C88534">
      <w:numFmt w:val="decimalZero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B4059C"/>
    <w:multiLevelType w:val="hybridMultilevel"/>
    <w:tmpl w:val="5D9222BC"/>
    <w:lvl w:ilvl="0" w:tplc="E6A875E6">
      <w:numFmt w:val="decimalZero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D93F97"/>
    <w:multiLevelType w:val="hybridMultilevel"/>
    <w:tmpl w:val="30047B46"/>
    <w:lvl w:ilvl="0" w:tplc="99B8B45E">
      <w:numFmt w:val="decimalZero"/>
      <w:lvlText w:val="(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69163">
    <w:abstractNumId w:val="9"/>
  </w:num>
  <w:num w:numId="2" w16cid:durableId="791247298">
    <w:abstractNumId w:val="7"/>
  </w:num>
  <w:num w:numId="3" w16cid:durableId="750127123">
    <w:abstractNumId w:val="6"/>
  </w:num>
  <w:num w:numId="4" w16cid:durableId="1175192532">
    <w:abstractNumId w:val="5"/>
  </w:num>
  <w:num w:numId="5" w16cid:durableId="1294485869">
    <w:abstractNumId w:val="4"/>
  </w:num>
  <w:num w:numId="6" w16cid:durableId="290480460">
    <w:abstractNumId w:val="8"/>
  </w:num>
  <w:num w:numId="7" w16cid:durableId="1946303278">
    <w:abstractNumId w:val="3"/>
  </w:num>
  <w:num w:numId="8" w16cid:durableId="705445291">
    <w:abstractNumId w:val="2"/>
  </w:num>
  <w:num w:numId="9" w16cid:durableId="1565411858">
    <w:abstractNumId w:val="1"/>
  </w:num>
  <w:num w:numId="10" w16cid:durableId="1083794478">
    <w:abstractNumId w:val="0"/>
  </w:num>
  <w:num w:numId="11" w16cid:durableId="1299191497">
    <w:abstractNumId w:val="12"/>
  </w:num>
  <w:num w:numId="12" w16cid:durableId="1954166526">
    <w:abstractNumId w:val="11"/>
  </w:num>
  <w:num w:numId="13" w16cid:durableId="3788225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89"/>
    <w:rsid w:val="000115CE"/>
    <w:rsid w:val="000828F4"/>
    <w:rsid w:val="000C41F2"/>
    <w:rsid w:val="000F16B2"/>
    <w:rsid w:val="000F51EC"/>
    <w:rsid w:val="000F7122"/>
    <w:rsid w:val="0014435C"/>
    <w:rsid w:val="00177783"/>
    <w:rsid w:val="001B4EEF"/>
    <w:rsid w:val="001B689C"/>
    <w:rsid w:val="001C248E"/>
    <w:rsid w:val="00200635"/>
    <w:rsid w:val="00254E0D"/>
    <w:rsid w:val="002810E3"/>
    <w:rsid w:val="00283073"/>
    <w:rsid w:val="00326A39"/>
    <w:rsid w:val="00334B25"/>
    <w:rsid w:val="00344525"/>
    <w:rsid w:val="00356101"/>
    <w:rsid w:val="0038000D"/>
    <w:rsid w:val="00385ACF"/>
    <w:rsid w:val="00403680"/>
    <w:rsid w:val="00422757"/>
    <w:rsid w:val="00475D96"/>
    <w:rsid w:val="00477474"/>
    <w:rsid w:val="00480B7F"/>
    <w:rsid w:val="004A1893"/>
    <w:rsid w:val="004B58FA"/>
    <w:rsid w:val="004C287B"/>
    <w:rsid w:val="004C4A44"/>
    <w:rsid w:val="004F71EA"/>
    <w:rsid w:val="005125BB"/>
    <w:rsid w:val="005264AB"/>
    <w:rsid w:val="00537F9C"/>
    <w:rsid w:val="00572222"/>
    <w:rsid w:val="00595BD4"/>
    <w:rsid w:val="005D3057"/>
    <w:rsid w:val="005D3DA6"/>
    <w:rsid w:val="006379BC"/>
    <w:rsid w:val="00642E91"/>
    <w:rsid w:val="00686C3B"/>
    <w:rsid w:val="006C6CAD"/>
    <w:rsid w:val="006E0187"/>
    <w:rsid w:val="00744EA9"/>
    <w:rsid w:val="00752FC4"/>
    <w:rsid w:val="00757E9C"/>
    <w:rsid w:val="007B4C91"/>
    <w:rsid w:val="007C253C"/>
    <w:rsid w:val="007D70F7"/>
    <w:rsid w:val="007F3D55"/>
    <w:rsid w:val="008219DE"/>
    <w:rsid w:val="00830C5F"/>
    <w:rsid w:val="00834A33"/>
    <w:rsid w:val="00851B43"/>
    <w:rsid w:val="00896EE1"/>
    <w:rsid w:val="008A7307"/>
    <w:rsid w:val="008B0076"/>
    <w:rsid w:val="008C1482"/>
    <w:rsid w:val="008C2737"/>
    <w:rsid w:val="008D0AA7"/>
    <w:rsid w:val="00912A0A"/>
    <w:rsid w:val="00936859"/>
    <w:rsid w:val="009425D9"/>
    <w:rsid w:val="009468D3"/>
    <w:rsid w:val="009521C2"/>
    <w:rsid w:val="0099390D"/>
    <w:rsid w:val="009A039F"/>
    <w:rsid w:val="00A17117"/>
    <w:rsid w:val="00A316D3"/>
    <w:rsid w:val="00A5578C"/>
    <w:rsid w:val="00A62C23"/>
    <w:rsid w:val="00A66689"/>
    <w:rsid w:val="00A763AE"/>
    <w:rsid w:val="00AC1A6E"/>
    <w:rsid w:val="00B63133"/>
    <w:rsid w:val="00BC0F0A"/>
    <w:rsid w:val="00C11980"/>
    <w:rsid w:val="00C37964"/>
    <w:rsid w:val="00C91CEB"/>
    <w:rsid w:val="00C948EA"/>
    <w:rsid w:val="00CB0809"/>
    <w:rsid w:val="00D04123"/>
    <w:rsid w:val="00D06525"/>
    <w:rsid w:val="00D149F1"/>
    <w:rsid w:val="00D36106"/>
    <w:rsid w:val="00D66793"/>
    <w:rsid w:val="00DC7840"/>
    <w:rsid w:val="00E00A00"/>
    <w:rsid w:val="00E073C9"/>
    <w:rsid w:val="00E5646A"/>
    <w:rsid w:val="00E62294"/>
    <w:rsid w:val="00E63A04"/>
    <w:rsid w:val="00E64688"/>
    <w:rsid w:val="00EB42CC"/>
    <w:rsid w:val="00F24453"/>
    <w:rsid w:val="00F71D73"/>
    <w:rsid w:val="00F7204C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F9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212120" w:themeColor="text1"/>
        <w:sz w:val="24"/>
        <w:szCs w:val="24"/>
        <w:lang w:val="en-US" w:eastAsia="en-US" w:bidi="ar-SA"/>
      </w:rPr>
    </w:rPrDefault>
    <w:pPrDefault>
      <w:pPr>
        <w:spacing w:after="3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6D3"/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D163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D1633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D0F2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D0F2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434341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434341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71EA"/>
    <w:pPr>
      <w:spacing w:after="0"/>
      <w:contextualSpacing/>
      <w:jc w:val="right"/>
    </w:pPr>
    <w:rPr>
      <w:color w:val="E73454" w:themeColor="accent1"/>
      <w:spacing w:val="30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4F71EA"/>
    <w:rPr>
      <w:color w:val="E73454" w:themeColor="accent1"/>
      <w:spacing w:val="30"/>
      <w:sz w:val="32"/>
      <w:lang w:val="en-AU"/>
    </w:rPr>
  </w:style>
  <w:style w:type="paragraph" w:styleId="Footer">
    <w:name w:val="footer"/>
    <w:basedOn w:val="Normal"/>
    <w:link w:val="FooterChar"/>
    <w:uiPriority w:val="99"/>
    <w:rsid w:val="00E073C9"/>
    <w:pPr>
      <w:spacing w:after="0" w:line="280" w:lineRule="exact"/>
      <w:ind w:left="648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073C9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2E74B5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E073C9"/>
    <w:pPr>
      <w:spacing w:after="80" w:line="280" w:lineRule="exact"/>
      <w:ind w:left="6480"/>
      <w:contextualSpacing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004E6A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424240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E73454" w:themeColor="accent1" w:frame="1"/>
        <w:left w:val="single" w:sz="2" w:space="10" w:color="E73454" w:themeColor="accent1" w:frame="1"/>
        <w:bottom w:val="single" w:sz="2" w:space="10" w:color="E73454" w:themeColor="accent1" w:frame="1"/>
        <w:right w:val="single" w:sz="2" w:space="10" w:color="E73454" w:themeColor="accent1" w:frame="1"/>
      </w:pBdr>
      <w:ind w:left="1152" w:right="1152"/>
    </w:pPr>
    <w:rPr>
      <w:rFonts w:eastAsiaTheme="minorEastAsia"/>
      <w:i/>
      <w:iCs/>
      <w:color w:val="BD1633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</w:rPr>
      <w:tblPr/>
      <w:tcPr>
        <w:shd w:val="clear" w:color="auto" w:fill="A7A7A4" w:themeFill="tex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A7A7A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81818" w:themeFill="text1" w:themeFillShade="BF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</w:rPr>
      <w:tblPr/>
      <w:tcPr>
        <w:shd w:val="clear" w:color="auto" w:fill="F5ADBA" w:themeFill="accent1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5ADB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D1633" w:themeFill="accent1" w:themeFillShade="BF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</w:rPr>
      <w:tblPr/>
      <w:tcPr>
        <w:shd w:val="clear" w:color="auto" w:fill="88DFFF" w:themeFill="accent2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88DF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49F" w:themeFill="accent2" w:themeFillShade="BF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5" w:themeFill="accent3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F8F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C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</w:rPr>
      <w:tblPr/>
      <w:tcPr>
        <w:shd w:val="clear" w:color="auto" w:fill="F9D1AA" w:themeFill="accent4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F9D1A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9680C" w:themeFill="accent4" w:themeFillShade="BF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21212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9E9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CEB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1F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CAA" w:themeFill="accent2" w:themeFillShade="CC"/>
      </w:tcPr>
    </w:tblStylePr>
    <w:tblStylePr w:type="lastRow">
      <w:rPr>
        <w:b/>
        <w:bCs/>
        <w:color w:val="007CAA" w:themeColor="accent2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6F0D" w:themeFill="accent4" w:themeFillShade="CC"/>
      </w:tcPr>
    </w:tblStylePr>
    <w:tblStylePr w:type="lastRow">
      <w:rPr>
        <w:b/>
        <w:bCs/>
        <w:color w:val="D76F0D" w:themeColor="accent4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DF3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B" w:themeFill="accent3" w:themeFillShade="CC"/>
      </w:tcPr>
    </w:tblStylePr>
    <w:tblStylePr w:type="lastRow">
      <w:rPr>
        <w:b/>
        <w:bCs/>
        <w:color w:val="CEC3AB" w:themeColor="accent3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/>
    </w:p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13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1313" w:themeColor="text1" w:themeShade="99"/>
          <w:insideV w:val="nil"/>
        </w:tcBorders>
        <w:shd w:val="clear" w:color="auto" w:fill="1313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91918E" w:themeFill="tex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122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1229" w:themeColor="accent1" w:themeShade="99"/>
          <w:insideV w:val="nil"/>
        </w:tcBorders>
        <w:shd w:val="clear" w:color="auto" w:fill="97122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1229" w:themeFill="accent1" w:themeFillShade="99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399A9" w:themeFill="accent1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7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7F" w:themeColor="accent2" w:themeShade="99"/>
          <w:insideV w:val="nil"/>
        </w:tcBorders>
        <w:shd w:val="clear" w:color="auto" w:fill="005D7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7F" w:themeFill="accent2" w:themeFillShade="99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6BD7FF" w:themeFill="accent2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28D2C" w:themeColor="accent4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96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96F" w:themeColor="accent3" w:themeShade="99"/>
          <w:insideV w:val="nil"/>
        </w:tcBorders>
        <w:shd w:val="clear" w:color="auto" w:fill="AB996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96F" w:themeFill="accent3" w:themeFillShade="99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F1EEE7" w:themeColor="accent3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53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530A" w:themeColor="accent4" w:themeShade="99"/>
          <w:insideV w:val="nil"/>
        </w:tcBorders>
        <w:shd w:val="clear" w:color="auto" w:fill="A153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530A" w:themeFill="accent4" w:themeFillShade="99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8C595" w:themeFill="accent4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212120" w:themeColor="text1"/>
      </w:rPr>
    </w:tblStylePr>
    <w:tblStylePr w:type="nwCell">
      <w:rPr>
        <w:color w:val="21212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18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18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0F2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163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163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9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9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1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4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6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680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004E6A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A7A7A4" w:themeColor="text1" w:themeTint="66"/>
        <w:left w:val="single" w:sz="4" w:space="0" w:color="A7A7A4" w:themeColor="text1" w:themeTint="66"/>
        <w:bottom w:val="single" w:sz="4" w:space="0" w:color="A7A7A4" w:themeColor="text1" w:themeTint="66"/>
        <w:right w:val="single" w:sz="4" w:space="0" w:color="A7A7A4" w:themeColor="text1" w:themeTint="66"/>
        <w:insideH w:val="single" w:sz="4" w:space="0" w:color="A7A7A4" w:themeColor="text1" w:themeTint="66"/>
        <w:insideV w:val="single" w:sz="4" w:space="0" w:color="A7A7A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5ADBA" w:themeColor="accent1" w:themeTint="66"/>
        <w:left w:val="single" w:sz="4" w:space="0" w:color="F5ADBA" w:themeColor="accent1" w:themeTint="66"/>
        <w:bottom w:val="single" w:sz="4" w:space="0" w:color="F5ADBA" w:themeColor="accent1" w:themeTint="66"/>
        <w:right w:val="single" w:sz="4" w:space="0" w:color="F5ADBA" w:themeColor="accent1" w:themeTint="66"/>
        <w:insideH w:val="single" w:sz="4" w:space="0" w:color="F5ADBA" w:themeColor="accent1" w:themeTint="66"/>
        <w:insideV w:val="single" w:sz="4" w:space="0" w:color="F5ADB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88DFFF" w:themeColor="accent2" w:themeTint="66"/>
        <w:left w:val="single" w:sz="4" w:space="0" w:color="88DFFF" w:themeColor="accent2" w:themeTint="66"/>
        <w:bottom w:val="single" w:sz="4" w:space="0" w:color="88DFFF" w:themeColor="accent2" w:themeTint="66"/>
        <w:right w:val="single" w:sz="4" w:space="0" w:color="88DFFF" w:themeColor="accent2" w:themeTint="66"/>
        <w:insideH w:val="single" w:sz="4" w:space="0" w:color="88DFFF" w:themeColor="accent2" w:themeTint="66"/>
        <w:insideV w:val="single" w:sz="4" w:space="0" w:color="88DF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F8F5" w:themeColor="accent3" w:themeTint="66"/>
        <w:left w:val="single" w:sz="4" w:space="0" w:color="F9F8F5" w:themeColor="accent3" w:themeTint="66"/>
        <w:bottom w:val="single" w:sz="4" w:space="0" w:color="F9F8F5" w:themeColor="accent3" w:themeTint="66"/>
        <w:right w:val="single" w:sz="4" w:space="0" w:color="F9F8F5" w:themeColor="accent3" w:themeTint="66"/>
        <w:insideH w:val="single" w:sz="4" w:space="0" w:color="F9F8F5" w:themeColor="accent3" w:themeTint="66"/>
        <w:insideV w:val="single" w:sz="4" w:space="0" w:color="F9F8F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F9D1AA" w:themeColor="accent4" w:themeTint="66"/>
        <w:left w:val="single" w:sz="4" w:space="0" w:color="F9D1AA" w:themeColor="accent4" w:themeTint="66"/>
        <w:bottom w:val="single" w:sz="4" w:space="0" w:color="F9D1AA" w:themeColor="accent4" w:themeTint="66"/>
        <w:right w:val="single" w:sz="4" w:space="0" w:color="F9D1AA" w:themeColor="accent4" w:themeTint="66"/>
        <w:insideH w:val="single" w:sz="4" w:space="0" w:color="F9D1AA" w:themeColor="accent4" w:themeTint="66"/>
        <w:insideV w:val="single" w:sz="4" w:space="0" w:color="F9D1A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7B7B77" w:themeColor="text1" w:themeTint="99"/>
        <w:bottom w:val="single" w:sz="2" w:space="0" w:color="7B7B77" w:themeColor="text1" w:themeTint="99"/>
        <w:insideH w:val="single" w:sz="2" w:space="0" w:color="7B7B77" w:themeColor="text1" w:themeTint="99"/>
        <w:insideV w:val="single" w:sz="2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7B77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7B77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08598" w:themeColor="accent1" w:themeTint="99"/>
        <w:bottom w:val="single" w:sz="2" w:space="0" w:color="F08598" w:themeColor="accent1" w:themeTint="99"/>
        <w:insideH w:val="single" w:sz="2" w:space="0" w:color="F08598" w:themeColor="accent1" w:themeTint="99"/>
        <w:insideV w:val="single" w:sz="2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59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859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4CCFFF" w:themeColor="accent2" w:themeTint="99"/>
        <w:bottom w:val="single" w:sz="2" w:space="0" w:color="4CCFFF" w:themeColor="accent2" w:themeTint="99"/>
        <w:insideH w:val="single" w:sz="2" w:space="0" w:color="4CCFFF" w:themeColor="accent2" w:themeTint="99"/>
        <w:insideV w:val="single" w:sz="2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C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C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6F4F0" w:themeColor="accent3" w:themeTint="99"/>
        <w:bottom w:val="single" w:sz="2" w:space="0" w:color="F6F4F0" w:themeColor="accent3" w:themeTint="99"/>
        <w:insideH w:val="single" w:sz="2" w:space="0" w:color="F6F4F0" w:themeColor="accent3" w:themeTint="99"/>
        <w:insideV w:val="single" w:sz="2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4F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4F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F7BA80" w:themeColor="accent4" w:themeTint="99"/>
        <w:bottom w:val="single" w:sz="2" w:space="0" w:color="F7BA80" w:themeColor="accent4" w:themeTint="99"/>
        <w:insideH w:val="single" w:sz="2" w:space="0" w:color="F7BA80" w:themeColor="accent4" w:themeTint="99"/>
        <w:insideV w:val="single" w:sz="2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BA8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BA8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2120" w:themeFill="text1"/>
      </w:tcPr>
    </w:tblStylePr>
    <w:tblStylePr w:type="band1Vert">
      <w:tblPr/>
      <w:tcPr>
        <w:shd w:val="clear" w:color="auto" w:fill="A7A7A4" w:themeFill="text1" w:themeFillTint="66"/>
      </w:tcPr>
    </w:tblStylePr>
    <w:tblStylePr w:type="band1Horz">
      <w:tblPr/>
      <w:tcPr>
        <w:shd w:val="clear" w:color="auto" w:fill="A7A7A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6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3454" w:themeFill="accent1"/>
      </w:tcPr>
    </w:tblStylePr>
    <w:tblStylePr w:type="band1Vert">
      <w:tblPr/>
      <w:tcPr>
        <w:shd w:val="clear" w:color="auto" w:fill="F5ADBA" w:themeFill="accent1" w:themeFillTint="66"/>
      </w:tcPr>
    </w:tblStylePr>
    <w:tblStylePr w:type="band1Horz">
      <w:tblPr/>
      <w:tcPr>
        <w:shd w:val="clear" w:color="auto" w:fill="F5ADB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F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DD5" w:themeFill="accent2"/>
      </w:tcPr>
    </w:tblStylePr>
    <w:tblStylePr w:type="band1Vert">
      <w:tblPr/>
      <w:tcPr>
        <w:shd w:val="clear" w:color="auto" w:fill="88DFFF" w:themeFill="accent2" w:themeFillTint="66"/>
      </w:tcPr>
    </w:tblStylePr>
    <w:tblStylePr w:type="band1Horz">
      <w:tblPr/>
      <w:tcPr>
        <w:shd w:val="clear" w:color="auto" w:fill="88DF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EEE7" w:themeFill="accent3"/>
      </w:tcPr>
    </w:tblStylePr>
    <w:tblStylePr w:type="band1Vert">
      <w:tblPr/>
      <w:tcPr>
        <w:shd w:val="clear" w:color="auto" w:fill="F9F8F5" w:themeFill="accent3" w:themeFillTint="66"/>
      </w:tcPr>
    </w:tblStylePr>
    <w:tblStylePr w:type="band1Horz">
      <w:tblPr/>
      <w:tcPr>
        <w:shd w:val="clear" w:color="auto" w:fill="F9F8F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8D2C" w:themeFill="accent4"/>
      </w:tcPr>
    </w:tblStylePr>
    <w:tblStylePr w:type="band1Vert">
      <w:tblPr/>
      <w:tcPr>
        <w:shd w:val="clear" w:color="auto" w:fill="F9D1AA" w:themeFill="accent4" w:themeFillTint="66"/>
      </w:tcPr>
    </w:tblStylePr>
    <w:tblStylePr w:type="band1Horz">
      <w:tblPr/>
      <w:tcPr>
        <w:shd w:val="clear" w:color="auto" w:fill="F9D1A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  <w:insideV w:val="single" w:sz="4" w:space="0" w:color="7B7B77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bottom w:val="single" w:sz="4" w:space="0" w:color="7B7B77" w:themeColor="text1" w:themeTint="99"/>
        </w:tcBorders>
      </w:tcPr>
    </w:tblStylePr>
    <w:tblStylePr w:type="nwCell">
      <w:tblPr/>
      <w:tcPr>
        <w:tcBorders>
          <w:bottom w:val="single" w:sz="4" w:space="0" w:color="7B7B77" w:themeColor="text1" w:themeTint="99"/>
        </w:tcBorders>
      </w:tcPr>
    </w:tblStylePr>
    <w:tblStylePr w:type="seCell">
      <w:tblPr/>
      <w:tcPr>
        <w:tcBorders>
          <w:top w:val="single" w:sz="4" w:space="0" w:color="7B7B77" w:themeColor="text1" w:themeTint="99"/>
        </w:tcBorders>
      </w:tcPr>
    </w:tblStylePr>
    <w:tblStylePr w:type="swCell">
      <w:tblPr/>
      <w:tcPr>
        <w:tcBorders>
          <w:top w:val="single" w:sz="4" w:space="0" w:color="7B7B77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  <w:insideV w:val="single" w:sz="4" w:space="0" w:color="F0859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bottom w:val="single" w:sz="4" w:space="0" w:color="F08598" w:themeColor="accent1" w:themeTint="99"/>
        </w:tcBorders>
      </w:tcPr>
    </w:tblStylePr>
    <w:tblStylePr w:type="nwCell">
      <w:tblPr/>
      <w:tcPr>
        <w:tcBorders>
          <w:bottom w:val="single" w:sz="4" w:space="0" w:color="F08598" w:themeColor="accent1" w:themeTint="99"/>
        </w:tcBorders>
      </w:tcPr>
    </w:tblStylePr>
    <w:tblStylePr w:type="seCell">
      <w:tblPr/>
      <w:tcPr>
        <w:tcBorders>
          <w:top w:val="single" w:sz="4" w:space="0" w:color="F08598" w:themeColor="accent1" w:themeTint="99"/>
        </w:tcBorders>
      </w:tcPr>
    </w:tblStylePr>
    <w:tblStylePr w:type="swCell">
      <w:tblPr/>
      <w:tcPr>
        <w:tcBorders>
          <w:top w:val="single" w:sz="4" w:space="0" w:color="F0859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  <w:insideV w:val="single" w:sz="4" w:space="0" w:color="4CC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bottom w:val="single" w:sz="4" w:space="0" w:color="4CCFFF" w:themeColor="accent2" w:themeTint="99"/>
        </w:tcBorders>
      </w:tcPr>
    </w:tblStylePr>
    <w:tblStylePr w:type="nwCell">
      <w:tblPr/>
      <w:tcPr>
        <w:tcBorders>
          <w:bottom w:val="single" w:sz="4" w:space="0" w:color="4CCFFF" w:themeColor="accent2" w:themeTint="99"/>
        </w:tcBorders>
      </w:tcPr>
    </w:tblStylePr>
    <w:tblStylePr w:type="seCell">
      <w:tblPr/>
      <w:tcPr>
        <w:tcBorders>
          <w:top w:val="single" w:sz="4" w:space="0" w:color="4CCFFF" w:themeColor="accent2" w:themeTint="99"/>
        </w:tcBorders>
      </w:tcPr>
    </w:tblStylePr>
    <w:tblStylePr w:type="swCell">
      <w:tblPr/>
      <w:tcPr>
        <w:tcBorders>
          <w:top w:val="single" w:sz="4" w:space="0" w:color="4CCF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  <w:insideV w:val="single" w:sz="4" w:space="0" w:color="F6F4F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6F4F0" w:themeColor="accent3" w:themeTint="99"/>
        </w:tcBorders>
      </w:tcPr>
    </w:tblStylePr>
    <w:tblStylePr w:type="nwCell">
      <w:tblPr/>
      <w:tcPr>
        <w:tcBorders>
          <w:bottom w:val="single" w:sz="4" w:space="0" w:color="F6F4F0" w:themeColor="accent3" w:themeTint="99"/>
        </w:tcBorders>
      </w:tcPr>
    </w:tblStylePr>
    <w:tblStylePr w:type="seCell">
      <w:tblPr/>
      <w:tcPr>
        <w:tcBorders>
          <w:top w:val="single" w:sz="4" w:space="0" w:color="F6F4F0" w:themeColor="accent3" w:themeTint="99"/>
        </w:tcBorders>
      </w:tcPr>
    </w:tblStylePr>
    <w:tblStylePr w:type="swCell">
      <w:tblPr/>
      <w:tcPr>
        <w:tcBorders>
          <w:top w:val="single" w:sz="4" w:space="0" w:color="F6F4F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  <w:insideV w:val="single" w:sz="4" w:space="0" w:color="F7BA8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bottom w:val="single" w:sz="4" w:space="0" w:color="F7BA80" w:themeColor="accent4" w:themeTint="99"/>
        </w:tcBorders>
      </w:tcPr>
    </w:tblStylePr>
    <w:tblStylePr w:type="nwCell">
      <w:tblPr/>
      <w:tcPr>
        <w:tcBorders>
          <w:bottom w:val="single" w:sz="4" w:space="0" w:color="F7BA80" w:themeColor="accent4" w:themeTint="99"/>
        </w:tcBorders>
      </w:tcPr>
    </w:tblStylePr>
    <w:tblStylePr w:type="seCell">
      <w:tblPr/>
      <w:tcPr>
        <w:tcBorders>
          <w:top w:val="single" w:sz="4" w:space="0" w:color="F7BA80" w:themeColor="accent4" w:themeTint="99"/>
        </w:tcBorders>
      </w:tcPr>
    </w:tblStylePr>
    <w:tblStylePr w:type="swCell">
      <w:tblPr/>
      <w:tcPr>
        <w:tcBorders>
          <w:top w:val="single" w:sz="4" w:space="0" w:color="F7BA8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BD1633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7D0F2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434341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864508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BD1633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E73454" w:themeColor="accent1"/>
        <w:bottom w:val="single" w:sz="4" w:space="10" w:color="E73454" w:themeColor="accent1"/>
      </w:pBdr>
      <w:spacing w:before="360"/>
      <w:ind w:left="864" w:right="864"/>
      <w:jc w:val="center"/>
    </w:pPr>
    <w:rPr>
      <w:i/>
      <w:iCs/>
      <w:color w:val="BD163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BD1633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BD1633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1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H w:val="nil"/>
          <w:insideV w:val="single" w:sz="8" w:space="0" w:color="21212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  <w:shd w:val="clear" w:color="auto" w:fill="C8C8C7" w:themeFill="text1" w:themeFillTint="3F"/>
      </w:tcPr>
    </w:tblStylePr>
    <w:tblStylePr w:type="band2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  <w:insideV w:val="single" w:sz="8" w:space="0" w:color="21212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1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H w:val="nil"/>
          <w:insideV w:val="single" w:sz="8" w:space="0" w:color="E7345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  <w:shd w:val="clear" w:color="auto" w:fill="F9CCD4" w:themeFill="accent1" w:themeFillTint="3F"/>
      </w:tcPr>
    </w:tblStylePr>
    <w:tblStylePr w:type="band2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  <w:insideV w:val="single" w:sz="8" w:space="0" w:color="E7345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1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H w:val="nil"/>
          <w:insideV w:val="single" w:sz="8" w:space="0" w:color="009DD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  <w:shd w:val="clear" w:color="auto" w:fill="B5EBFF" w:themeFill="accent2" w:themeFillTint="3F"/>
      </w:tcPr>
    </w:tblStylePr>
    <w:tblStylePr w:type="band2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  <w:insideV w:val="single" w:sz="8" w:space="0" w:color="009DD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1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H w:val="nil"/>
          <w:insideV w:val="single" w:sz="8" w:space="0" w:color="F1EEE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  <w:shd w:val="clear" w:color="auto" w:fill="FBFAF8" w:themeFill="accent3" w:themeFillTint="3F"/>
      </w:tcPr>
    </w:tblStylePr>
    <w:tblStylePr w:type="band2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  <w:insideV w:val="single" w:sz="8" w:space="0" w:color="F1EEE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1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H w:val="nil"/>
          <w:insideV w:val="single" w:sz="8" w:space="0" w:color="F28D2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  <w:shd w:val="clear" w:color="auto" w:fill="FBE2CA" w:themeFill="accent4" w:themeFillTint="3F"/>
      </w:tcPr>
    </w:tblStylePr>
    <w:tblStylePr w:type="band2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  <w:insideV w:val="single" w:sz="8" w:space="0" w:color="F28D2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  <w:tblStylePr w:type="band1Horz">
      <w:tblPr/>
      <w:tcPr>
        <w:tcBorders>
          <w:top w:val="single" w:sz="8" w:space="0" w:color="212120" w:themeColor="text1"/>
          <w:left w:val="single" w:sz="8" w:space="0" w:color="212120" w:themeColor="text1"/>
          <w:bottom w:val="single" w:sz="8" w:space="0" w:color="212120" w:themeColor="text1"/>
          <w:right w:val="single" w:sz="8" w:space="0" w:color="21212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  <w:tblStylePr w:type="band1Horz">
      <w:tblPr/>
      <w:tcPr>
        <w:tcBorders>
          <w:top w:val="single" w:sz="8" w:space="0" w:color="E73454" w:themeColor="accent1"/>
          <w:left w:val="single" w:sz="8" w:space="0" w:color="E73454" w:themeColor="accent1"/>
          <w:bottom w:val="single" w:sz="8" w:space="0" w:color="E73454" w:themeColor="accent1"/>
          <w:right w:val="single" w:sz="8" w:space="0" w:color="E7345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  <w:tblStylePr w:type="band1Horz">
      <w:tblPr/>
      <w:tcPr>
        <w:tcBorders>
          <w:top w:val="single" w:sz="8" w:space="0" w:color="009DD5" w:themeColor="accent2"/>
          <w:left w:val="single" w:sz="8" w:space="0" w:color="009DD5" w:themeColor="accent2"/>
          <w:bottom w:val="single" w:sz="8" w:space="0" w:color="009DD5" w:themeColor="accent2"/>
          <w:right w:val="single" w:sz="8" w:space="0" w:color="009DD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  <w:tblStylePr w:type="band1Horz">
      <w:tblPr/>
      <w:tcPr>
        <w:tcBorders>
          <w:top w:val="single" w:sz="8" w:space="0" w:color="F1EEE7" w:themeColor="accent3"/>
          <w:left w:val="single" w:sz="8" w:space="0" w:color="F1EEE7" w:themeColor="accent3"/>
          <w:bottom w:val="single" w:sz="8" w:space="0" w:color="F1EEE7" w:themeColor="accent3"/>
          <w:right w:val="single" w:sz="8" w:space="0" w:color="F1EEE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  <w:tblStylePr w:type="band1Horz">
      <w:tblPr/>
      <w:tcPr>
        <w:tcBorders>
          <w:top w:val="single" w:sz="8" w:space="0" w:color="F28D2C" w:themeColor="accent4"/>
          <w:left w:val="single" w:sz="8" w:space="0" w:color="F28D2C" w:themeColor="accent4"/>
          <w:bottom w:val="single" w:sz="8" w:space="0" w:color="F28D2C" w:themeColor="accent4"/>
          <w:right w:val="single" w:sz="8" w:space="0" w:color="F28D2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/>
    </w:pPr>
    <w:rPr>
      <w:color w:val="181818" w:themeColor="text1" w:themeShade="BF"/>
    </w:r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2120" w:themeColor="text1"/>
          <w:left w:val="nil"/>
          <w:bottom w:val="single" w:sz="8" w:space="0" w:color="21212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3454" w:themeColor="accent1"/>
          <w:left w:val="nil"/>
          <w:bottom w:val="single" w:sz="8" w:space="0" w:color="E7345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5" w:themeColor="accent2"/>
          <w:left w:val="nil"/>
          <w:bottom w:val="single" w:sz="8" w:space="0" w:color="009DD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EEE7" w:themeColor="accent3"/>
          <w:left w:val="nil"/>
          <w:bottom w:val="single" w:sz="8" w:space="0" w:color="F1EEE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8D2C" w:themeColor="accent4"/>
          <w:left w:val="nil"/>
          <w:bottom w:val="single" w:sz="8" w:space="0" w:color="F28D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7B77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59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C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4F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BA8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bottom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bottom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bottom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bottom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bottom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left w:val="single" w:sz="4" w:space="0" w:color="212120" w:themeColor="text1"/>
        <w:bottom w:val="single" w:sz="4" w:space="0" w:color="212120" w:themeColor="text1"/>
        <w:right w:val="single" w:sz="4" w:space="0" w:color="21212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2120" w:themeColor="text1"/>
          <w:right w:val="single" w:sz="4" w:space="0" w:color="212120" w:themeColor="text1"/>
        </w:tcBorders>
      </w:tcPr>
    </w:tblStylePr>
    <w:tblStylePr w:type="band1Horz">
      <w:tblPr/>
      <w:tcPr>
        <w:tcBorders>
          <w:top w:val="single" w:sz="4" w:space="0" w:color="212120" w:themeColor="text1"/>
          <w:bottom w:val="single" w:sz="4" w:space="0" w:color="21212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2120" w:themeColor="text1"/>
          <w:left w:val="nil"/>
        </w:tcBorders>
      </w:tcPr>
    </w:tblStylePr>
    <w:tblStylePr w:type="swCell">
      <w:tblPr/>
      <w:tcPr>
        <w:tcBorders>
          <w:top w:val="double" w:sz="4" w:space="0" w:color="21212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E73454" w:themeColor="accent1"/>
        <w:left w:val="single" w:sz="4" w:space="0" w:color="E73454" w:themeColor="accent1"/>
        <w:bottom w:val="single" w:sz="4" w:space="0" w:color="E73454" w:themeColor="accent1"/>
        <w:right w:val="single" w:sz="4" w:space="0" w:color="E7345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3454" w:themeColor="accent1"/>
          <w:right w:val="single" w:sz="4" w:space="0" w:color="E73454" w:themeColor="accent1"/>
        </w:tcBorders>
      </w:tcPr>
    </w:tblStylePr>
    <w:tblStylePr w:type="band1Horz">
      <w:tblPr/>
      <w:tcPr>
        <w:tcBorders>
          <w:top w:val="single" w:sz="4" w:space="0" w:color="E73454" w:themeColor="accent1"/>
          <w:bottom w:val="single" w:sz="4" w:space="0" w:color="E7345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3454" w:themeColor="accent1"/>
          <w:left w:val="nil"/>
        </w:tcBorders>
      </w:tcPr>
    </w:tblStylePr>
    <w:tblStylePr w:type="swCell">
      <w:tblPr/>
      <w:tcPr>
        <w:tcBorders>
          <w:top w:val="double" w:sz="4" w:space="0" w:color="E7345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009DD5" w:themeColor="accent2"/>
        <w:left w:val="single" w:sz="4" w:space="0" w:color="009DD5" w:themeColor="accent2"/>
        <w:bottom w:val="single" w:sz="4" w:space="0" w:color="009DD5" w:themeColor="accent2"/>
        <w:right w:val="single" w:sz="4" w:space="0" w:color="009DD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DD5" w:themeColor="accent2"/>
          <w:right w:val="single" w:sz="4" w:space="0" w:color="009DD5" w:themeColor="accent2"/>
        </w:tcBorders>
      </w:tcPr>
    </w:tblStylePr>
    <w:tblStylePr w:type="band1Horz">
      <w:tblPr/>
      <w:tcPr>
        <w:tcBorders>
          <w:top w:val="single" w:sz="4" w:space="0" w:color="009DD5" w:themeColor="accent2"/>
          <w:bottom w:val="single" w:sz="4" w:space="0" w:color="009DD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5" w:themeColor="accent2"/>
          <w:left w:val="nil"/>
        </w:tcBorders>
      </w:tcPr>
    </w:tblStylePr>
    <w:tblStylePr w:type="swCell">
      <w:tblPr/>
      <w:tcPr>
        <w:tcBorders>
          <w:top w:val="double" w:sz="4" w:space="0" w:color="009DD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1EEE7" w:themeColor="accent3"/>
        <w:left w:val="single" w:sz="4" w:space="0" w:color="F1EEE7" w:themeColor="accent3"/>
        <w:bottom w:val="single" w:sz="4" w:space="0" w:color="F1EEE7" w:themeColor="accent3"/>
        <w:right w:val="single" w:sz="4" w:space="0" w:color="F1EEE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EEE7" w:themeColor="accent3"/>
          <w:right w:val="single" w:sz="4" w:space="0" w:color="F1EEE7" w:themeColor="accent3"/>
        </w:tcBorders>
      </w:tcPr>
    </w:tblStylePr>
    <w:tblStylePr w:type="band1Horz">
      <w:tblPr/>
      <w:tcPr>
        <w:tcBorders>
          <w:top w:val="single" w:sz="4" w:space="0" w:color="F1EEE7" w:themeColor="accent3"/>
          <w:bottom w:val="single" w:sz="4" w:space="0" w:color="F1EEE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EEE7" w:themeColor="accent3"/>
          <w:left w:val="nil"/>
        </w:tcBorders>
      </w:tcPr>
    </w:tblStylePr>
    <w:tblStylePr w:type="swCell">
      <w:tblPr/>
      <w:tcPr>
        <w:tcBorders>
          <w:top w:val="double" w:sz="4" w:space="0" w:color="F1EEE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F28D2C" w:themeColor="accent4"/>
        <w:left w:val="single" w:sz="4" w:space="0" w:color="F28D2C" w:themeColor="accent4"/>
        <w:bottom w:val="single" w:sz="4" w:space="0" w:color="F28D2C" w:themeColor="accent4"/>
        <w:right w:val="single" w:sz="4" w:space="0" w:color="F28D2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8D2C" w:themeColor="accent4"/>
          <w:right w:val="single" w:sz="4" w:space="0" w:color="F28D2C" w:themeColor="accent4"/>
        </w:tcBorders>
      </w:tcPr>
    </w:tblStylePr>
    <w:tblStylePr w:type="band1Horz">
      <w:tblPr/>
      <w:tcPr>
        <w:tcBorders>
          <w:top w:val="single" w:sz="4" w:space="0" w:color="F28D2C" w:themeColor="accent4"/>
          <w:bottom w:val="single" w:sz="4" w:space="0" w:color="F28D2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8D2C" w:themeColor="accent4"/>
          <w:left w:val="nil"/>
        </w:tcBorders>
      </w:tcPr>
    </w:tblStylePr>
    <w:tblStylePr w:type="swCell">
      <w:tblPr/>
      <w:tcPr>
        <w:tcBorders>
          <w:top w:val="double" w:sz="4" w:space="0" w:color="F28D2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7B7B77" w:themeColor="text1" w:themeTint="99"/>
        <w:left w:val="single" w:sz="4" w:space="0" w:color="7B7B77" w:themeColor="text1" w:themeTint="99"/>
        <w:bottom w:val="single" w:sz="4" w:space="0" w:color="7B7B77" w:themeColor="text1" w:themeTint="99"/>
        <w:right w:val="single" w:sz="4" w:space="0" w:color="7B7B77" w:themeColor="text1" w:themeTint="99"/>
        <w:insideH w:val="single" w:sz="4" w:space="0" w:color="7B7B77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2120" w:themeColor="text1"/>
          <w:left w:val="single" w:sz="4" w:space="0" w:color="212120" w:themeColor="text1"/>
          <w:bottom w:val="single" w:sz="4" w:space="0" w:color="212120" w:themeColor="text1"/>
          <w:right w:val="single" w:sz="4" w:space="0" w:color="212120" w:themeColor="text1"/>
          <w:insideH w:val="nil"/>
        </w:tcBorders>
        <w:shd w:val="clear" w:color="auto" w:fill="212120" w:themeFill="text1"/>
      </w:tcPr>
    </w:tblStylePr>
    <w:tblStylePr w:type="lastRow">
      <w:rPr>
        <w:b/>
        <w:bCs/>
      </w:rPr>
      <w:tblPr/>
      <w:tcPr>
        <w:tcBorders>
          <w:top w:val="double" w:sz="4" w:space="0" w:color="7B7B77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08598" w:themeColor="accent1" w:themeTint="99"/>
        <w:left w:val="single" w:sz="4" w:space="0" w:color="F08598" w:themeColor="accent1" w:themeTint="99"/>
        <w:bottom w:val="single" w:sz="4" w:space="0" w:color="F08598" w:themeColor="accent1" w:themeTint="99"/>
        <w:right w:val="single" w:sz="4" w:space="0" w:color="F08598" w:themeColor="accent1" w:themeTint="99"/>
        <w:insideH w:val="single" w:sz="4" w:space="0" w:color="F0859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3454" w:themeColor="accent1"/>
          <w:left w:val="single" w:sz="4" w:space="0" w:color="E73454" w:themeColor="accent1"/>
          <w:bottom w:val="single" w:sz="4" w:space="0" w:color="E73454" w:themeColor="accent1"/>
          <w:right w:val="single" w:sz="4" w:space="0" w:color="E73454" w:themeColor="accent1"/>
          <w:insideH w:val="nil"/>
        </w:tcBorders>
        <w:shd w:val="clear" w:color="auto" w:fill="E73454" w:themeFill="accent1"/>
      </w:tcPr>
    </w:tblStylePr>
    <w:tblStylePr w:type="lastRow">
      <w:rPr>
        <w:b/>
        <w:bCs/>
      </w:rPr>
      <w:tblPr/>
      <w:tcPr>
        <w:tcBorders>
          <w:top w:val="double" w:sz="4" w:space="0" w:color="F0859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4CCFFF" w:themeColor="accent2" w:themeTint="99"/>
        <w:left w:val="single" w:sz="4" w:space="0" w:color="4CCFFF" w:themeColor="accent2" w:themeTint="99"/>
        <w:bottom w:val="single" w:sz="4" w:space="0" w:color="4CCFFF" w:themeColor="accent2" w:themeTint="99"/>
        <w:right w:val="single" w:sz="4" w:space="0" w:color="4CCFFF" w:themeColor="accent2" w:themeTint="99"/>
        <w:insideH w:val="single" w:sz="4" w:space="0" w:color="4CC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DD5" w:themeColor="accent2"/>
          <w:left w:val="single" w:sz="4" w:space="0" w:color="009DD5" w:themeColor="accent2"/>
          <w:bottom w:val="single" w:sz="4" w:space="0" w:color="009DD5" w:themeColor="accent2"/>
          <w:right w:val="single" w:sz="4" w:space="0" w:color="009DD5" w:themeColor="accent2"/>
          <w:insideH w:val="nil"/>
        </w:tcBorders>
        <w:shd w:val="clear" w:color="auto" w:fill="009DD5" w:themeFill="accent2"/>
      </w:tcPr>
    </w:tblStylePr>
    <w:tblStylePr w:type="lastRow">
      <w:rPr>
        <w:b/>
        <w:bCs/>
      </w:rPr>
      <w:tblPr/>
      <w:tcPr>
        <w:tcBorders>
          <w:top w:val="double" w:sz="4" w:space="0" w:color="4CC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6F4F0" w:themeColor="accent3" w:themeTint="99"/>
        <w:left w:val="single" w:sz="4" w:space="0" w:color="F6F4F0" w:themeColor="accent3" w:themeTint="99"/>
        <w:bottom w:val="single" w:sz="4" w:space="0" w:color="F6F4F0" w:themeColor="accent3" w:themeTint="99"/>
        <w:right w:val="single" w:sz="4" w:space="0" w:color="F6F4F0" w:themeColor="accent3" w:themeTint="99"/>
        <w:insideH w:val="single" w:sz="4" w:space="0" w:color="F6F4F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EEE7" w:themeColor="accent3"/>
          <w:left w:val="single" w:sz="4" w:space="0" w:color="F1EEE7" w:themeColor="accent3"/>
          <w:bottom w:val="single" w:sz="4" w:space="0" w:color="F1EEE7" w:themeColor="accent3"/>
          <w:right w:val="single" w:sz="4" w:space="0" w:color="F1EEE7" w:themeColor="accent3"/>
          <w:insideH w:val="nil"/>
        </w:tcBorders>
        <w:shd w:val="clear" w:color="auto" w:fill="F1EEE7" w:themeFill="accent3"/>
      </w:tcPr>
    </w:tblStylePr>
    <w:tblStylePr w:type="lastRow">
      <w:rPr>
        <w:b/>
        <w:bCs/>
      </w:rPr>
      <w:tblPr/>
      <w:tcPr>
        <w:tcBorders>
          <w:top w:val="double" w:sz="4" w:space="0" w:color="F6F4F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F7BA80" w:themeColor="accent4" w:themeTint="99"/>
        <w:left w:val="single" w:sz="4" w:space="0" w:color="F7BA80" w:themeColor="accent4" w:themeTint="99"/>
        <w:bottom w:val="single" w:sz="4" w:space="0" w:color="F7BA80" w:themeColor="accent4" w:themeTint="99"/>
        <w:right w:val="single" w:sz="4" w:space="0" w:color="F7BA80" w:themeColor="accent4" w:themeTint="99"/>
        <w:insideH w:val="single" w:sz="4" w:space="0" w:color="F7BA8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8D2C" w:themeColor="accent4"/>
          <w:left w:val="single" w:sz="4" w:space="0" w:color="F28D2C" w:themeColor="accent4"/>
          <w:bottom w:val="single" w:sz="4" w:space="0" w:color="F28D2C" w:themeColor="accent4"/>
          <w:right w:val="single" w:sz="4" w:space="0" w:color="F28D2C" w:themeColor="accent4"/>
          <w:insideH w:val="nil"/>
        </w:tcBorders>
        <w:shd w:val="clear" w:color="auto" w:fill="F28D2C" w:themeFill="accent4"/>
      </w:tcPr>
    </w:tblStylePr>
    <w:tblStylePr w:type="lastRow">
      <w:rPr>
        <w:b/>
        <w:bCs/>
      </w:rPr>
      <w:tblPr/>
      <w:tcPr>
        <w:tcBorders>
          <w:top w:val="double" w:sz="4" w:space="0" w:color="F7BA8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2120" w:themeColor="text1"/>
        <w:left w:val="single" w:sz="24" w:space="0" w:color="212120" w:themeColor="text1"/>
        <w:bottom w:val="single" w:sz="24" w:space="0" w:color="212120" w:themeColor="text1"/>
        <w:right w:val="single" w:sz="24" w:space="0" w:color="212120" w:themeColor="text1"/>
      </w:tblBorders>
    </w:tblPr>
    <w:tcPr>
      <w:shd w:val="clear" w:color="auto" w:fill="21212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3454" w:themeColor="accent1"/>
        <w:left w:val="single" w:sz="24" w:space="0" w:color="E73454" w:themeColor="accent1"/>
        <w:bottom w:val="single" w:sz="24" w:space="0" w:color="E73454" w:themeColor="accent1"/>
        <w:right w:val="single" w:sz="24" w:space="0" w:color="E73454" w:themeColor="accent1"/>
      </w:tblBorders>
    </w:tblPr>
    <w:tcPr>
      <w:shd w:val="clear" w:color="auto" w:fill="E7345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DD5" w:themeColor="accent2"/>
        <w:left w:val="single" w:sz="24" w:space="0" w:color="009DD5" w:themeColor="accent2"/>
        <w:bottom w:val="single" w:sz="24" w:space="0" w:color="009DD5" w:themeColor="accent2"/>
        <w:right w:val="single" w:sz="24" w:space="0" w:color="009DD5" w:themeColor="accent2"/>
      </w:tblBorders>
    </w:tblPr>
    <w:tcPr>
      <w:shd w:val="clear" w:color="auto" w:fill="009DD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EEE7" w:themeColor="accent3"/>
        <w:left w:val="single" w:sz="24" w:space="0" w:color="F1EEE7" w:themeColor="accent3"/>
        <w:bottom w:val="single" w:sz="24" w:space="0" w:color="F1EEE7" w:themeColor="accent3"/>
        <w:right w:val="single" w:sz="24" w:space="0" w:color="F1EEE7" w:themeColor="accent3"/>
      </w:tblBorders>
    </w:tblPr>
    <w:tcPr>
      <w:shd w:val="clear" w:color="auto" w:fill="F1EEE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8D2C" w:themeColor="accent4"/>
        <w:left w:val="single" w:sz="24" w:space="0" w:color="F28D2C" w:themeColor="accent4"/>
        <w:bottom w:val="single" w:sz="24" w:space="0" w:color="F28D2C" w:themeColor="accent4"/>
        <w:right w:val="single" w:sz="24" w:space="0" w:color="F28D2C" w:themeColor="accent4"/>
      </w:tblBorders>
    </w:tblPr>
    <w:tcPr>
      <w:shd w:val="clear" w:color="auto" w:fill="F28D2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/>
    </w:pPr>
    <w:tblPr>
      <w:tblStyleRowBandSize w:val="1"/>
      <w:tblStyleColBandSize w:val="1"/>
      <w:tblBorders>
        <w:top w:val="single" w:sz="4" w:space="0" w:color="212120" w:themeColor="text1"/>
        <w:bottom w:val="single" w:sz="4" w:space="0" w:color="21212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1212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  <w:tblBorders>
        <w:top w:val="single" w:sz="4" w:space="0" w:color="E73454" w:themeColor="accent1"/>
        <w:bottom w:val="single" w:sz="4" w:space="0" w:color="E7345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7345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  <w:tblBorders>
        <w:top w:val="single" w:sz="4" w:space="0" w:color="009DD5" w:themeColor="accent2"/>
        <w:bottom w:val="single" w:sz="4" w:space="0" w:color="009DD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DD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  <w:tblBorders>
        <w:top w:val="single" w:sz="4" w:space="0" w:color="F1EEE7" w:themeColor="accent3"/>
        <w:bottom w:val="single" w:sz="4" w:space="0" w:color="F1EEE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EEE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  <w:tblBorders>
        <w:top w:val="single" w:sz="4" w:space="0" w:color="F28D2C" w:themeColor="accent4"/>
        <w:bottom w:val="single" w:sz="4" w:space="0" w:color="F28D2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28D2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212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212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212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212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1" w:themeFill="text1" w:themeFillTint="33"/>
      </w:tcPr>
    </w:tblStylePr>
    <w:tblStylePr w:type="band1Horz">
      <w:tblPr/>
      <w:tcPr>
        <w:shd w:val="clear" w:color="auto" w:fill="D3D3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/>
    </w:pPr>
    <w:rPr>
      <w:color w:val="BD163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345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345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345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345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6DC" w:themeFill="accent1" w:themeFillTint="33"/>
      </w:tcPr>
    </w:tblStylePr>
    <w:tblStylePr w:type="band1Horz">
      <w:tblPr/>
      <w:tcPr>
        <w:shd w:val="clear" w:color="auto" w:fill="FAD6D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/>
    </w:pPr>
    <w:rPr>
      <w:color w:val="00749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3EFFF" w:themeFill="accent2" w:themeFillTint="33"/>
      </w:tcPr>
    </w:tblStylePr>
    <w:tblStylePr w:type="band1Horz">
      <w:tblPr/>
      <w:tcPr>
        <w:shd w:val="clear" w:color="auto" w:fill="C3EF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/>
    </w:pPr>
    <w:rPr>
      <w:color w:val="C5B89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EEE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EEE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EEE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EEE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/>
    </w:pPr>
    <w:rPr>
      <w:color w:val="C968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8D2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8D2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8D2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8D2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7D4" w:themeFill="accent4" w:themeFillTint="33"/>
      </w:tcPr>
    </w:tblStylePr>
    <w:tblStylePr w:type="band1Horz">
      <w:tblPr/>
      <w:tcPr>
        <w:shd w:val="clear" w:color="auto" w:fill="FCE7D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  <w:insideV w:val="single" w:sz="8" w:space="0" w:color="595957" w:themeColor="text1" w:themeTint="BF"/>
      </w:tblBorders>
    </w:tblPr>
    <w:tcPr>
      <w:shd w:val="clear" w:color="auto" w:fill="C8C8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shd w:val="clear" w:color="auto" w:fill="91918E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  <w:insideV w:val="single" w:sz="8" w:space="0" w:color="ED667E" w:themeColor="accent1" w:themeTint="BF"/>
      </w:tblBorders>
    </w:tblPr>
    <w:tcPr>
      <w:shd w:val="clear" w:color="auto" w:fill="F9CCD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66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shd w:val="clear" w:color="auto" w:fill="F399A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  <w:insideV w:val="single" w:sz="8" w:space="0" w:color="20C3FF" w:themeColor="accent2" w:themeTint="BF"/>
      </w:tblBorders>
    </w:tblPr>
    <w:tcPr>
      <w:shd w:val="clear" w:color="auto" w:fill="B5E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0C3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shd w:val="clear" w:color="auto" w:fill="6BD7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  <w:insideV w:val="single" w:sz="8" w:space="0" w:color="F4F2EC" w:themeColor="accent3" w:themeTint="BF"/>
      </w:tblBorders>
    </w:tblPr>
    <w:tcPr>
      <w:shd w:val="clear" w:color="auto" w:fill="FBFA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F2E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  <w:insideV w:val="single" w:sz="8" w:space="0" w:color="F5A860" w:themeColor="accent4" w:themeTint="BF"/>
      </w:tblBorders>
    </w:tblPr>
    <w:tcPr>
      <w:shd w:val="clear" w:color="auto" w:fill="FBE2C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A86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shd w:val="clear" w:color="auto" w:fill="F8C59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  <w:insideH w:val="single" w:sz="8" w:space="0" w:color="212120" w:themeColor="text1"/>
        <w:insideV w:val="single" w:sz="8" w:space="0" w:color="212120" w:themeColor="text1"/>
      </w:tblBorders>
    </w:tblPr>
    <w:tcPr>
      <w:shd w:val="clear" w:color="auto" w:fill="C8C8C7" w:themeFill="text1" w:themeFillTint="3F"/>
    </w:tcPr>
    <w:tblStylePr w:type="firstRow">
      <w:rPr>
        <w:b/>
        <w:bCs/>
        <w:color w:val="212120" w:themeColor="text1"/>
      </w:rPr>
      <w:tblPr/>
      <w:tcPr>
        <w:shd w:val="clear" w:color="auto" w:fill="E9E9E8" w:themeFill="tex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1" w:themeFill="text1" w:themeFillTint="33"/>
      </w:tcPr>
    </w:tblStylePr>
    <w:tblStylePr w:type="band1Vert">
      <w:tblPr/>
      <w:tcPr>
        <w:shd w:val="clear" w:color="auto" w:fill="91918E" w:themeFill="text1" w:themeFillTint="7F"/>
      </w:tcPr>
    </w:tblStylePr>
    <w:tblStylePr w:type="band1Horz">
      <w:tblPr/>
      <w:tcPr>
        <w:tcBorders>
          <w:insideH w:val="single" w:sz="6" w:space="0" w:color="212120" w:themeColor="text1"/>
          <w:insideV w:val="single" w:sz="6" w:space="0" w:color="212120" w:themeColor="text1"/>
        </w:tcBorders>
        <w:shd w:val="clear" w:color="auto" w:fill="91918E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  <w:insideH w:val="single" w:sz="8" w:space="0" w:color="E73454" w:themeColor="accent1"/>
        <w:insideV w:val="single" w:sz="8" w:space="0" w:color="E73454" w:themeColor="accent1"/>
      </w:tblBorders>
    </w:tblPr>
    <w:tcPr>
      <w:shd w:val="clear" w:color="auto" w:fill="F9CCD4" w:themeFill="accent1" w:themeFillTint="3F"/>
    </w:tcPr>
    <w:tblStylePr w:type="firstRow">
      <w:rPr>
        <w:b/>
        <w:bCs/>
        <w:color w:val="212120" w:themeColor="text1"/>
      </w:rPr>
      <w:tblPr/>
      <w:tcPr>
        <w:shd w:val="clear" w:color="auto" w:fill="FCEBEE" w:themeFill="accent1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6DC" w:themeFill="accent1" w:themeFillTint="33"/>
      </w:tcPr>
    </w:tblStylePr>
    <w:tblStylePr w:type="band1Vert">
      <w:tblPr/>
      <w:tcPr>
        <w:shd w:val="clear" w:color="auto" w:fill="F399A9" w:themeFill="accent1" w:themeFillTint="7F"/>
      </w:tcPr>
    </w:tblStylePr>
    <w:tblStylePr w:type="band1Horz">
      <w:tblPr/>
      <w:tcPr>
        <w:tcBorders>
          <w:insideH w:val="single" w:sz="6" w:space="0" w:color="E73454" w:themeColor="accent1"/>
          <w:insideV w:val="single" w:sz="6" w:space="0" w:color="E73454" w:themeColor="accent1"/>
        </w:tcBorders>
        <w:shd w:val="clear" w:color="auto" w:fill="F399A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  <w:insideH w:val="single" w:sz="8" w:space="0" w:color="009DD5" w:themeColor="accent2"/>
        <w:insideV w:val="single" w:sz="8" w:space="0" w:color="009DD5" w:themeColor="accent2"/>
      </w:tblBorders>
    </w:tblPr>
    <w:tcPr>
      <w:shd w:val="clear" w:color="auto" w:fill="B5EBFF" w:themeFill="accent2" w:themeFillTint="3F"/>
    </w:tcPr>
    <w:tblStylePr w:type="firstRow">
      <w:rPr>
        <w:b/>
        <w:bCs/>
        <w:color w:val="212120" w:themeColor="text1"/>
      </w:rPr>
      <w:tblPr/>
      <w:tcPr>
        <w:shd w:val="clear" w:color="auto" w:fill="E1F7FF" w:themeFill="accent2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FFF" w:themeFill="accent2" w:themeFillTint="33"/>
      </w:tcPr>
    </w:tblStylePr>
    <w:tblStylePr w:type="band1Vert">
      <w:tblPr/>
      <w:tcPr>
        <w:shd w:val="clear" w:color="auto" w:fill="6BD7FF" w:themeFill="accent2" w:themeFillTint="7F"/>
      </w:tcPr>
    </w:tblStylePr>
    <w:tblStylePr w:type="band1Horz">
      <w:tblPr/>
      <w:tcPr>
        <w:tcBorders>
          <w:insideH w:val="single" w:sz="6" w:space="0" w:color="009DD5" w:themeColor="accent2"/>
          <w:insideV w:val="single" w:sz="6" w:space="0" w:color="009DD5" w:themeColor="accent2"/>
        </w:tcBorders>
        <w:shd w:val="clear" w:color="auto" w:fill="6BD7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  <w:insideH w:val="single" w:sz="8" w:space="0" w:color="F1EEE7" w:themeColor="accent3"/>
        <w:insideV w:val="single" w:sz="8" w:space="0" w:color="F1EEE7" w:themeColor="accent3"/>
      </w:tblBorders>
    </w:tblPr>
    <w:tcPr>
      <w:shd w:val="clear" w:color="auto" w:fill="FBFAF8" w:themeFill="accent3" w:themeFillTint="3F"/>
    </w:tcPr>
    <w:tblStylePr w:type="firstRow">
      <w:rPr>
        <w:b/>
        <w:bCs/>
        <w:color w:val="21212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1EEE7" w:themeColor="accent3"/>
          <w:insideV w:val="single" w:sz="6" w:space="0" w:color="F1EEE7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  <w:insideH w:val="single" w:sz="8" w:space="0" w:color="F28D2C" w:themeColor="accent4"/>
        <w:insideV w:val="single" w:sz="8" w:space="0" w:color="F28D2C" w:themeColor="accent4"/>
      </w:tblBorders>
    </w:tblPr>
    <w:tcPr>
      <w:shd w:val="clear" w:color="auto" w:fill="FBE2CA" w:themeFill="accent4" w:themeFillTint="3F"/>
    </w:tcPr>
    <w:tblStylePr w:type="firstRow">
      <w:rPr>
        <w:b/>
        <w:bCs/>
        <w:color w:val="212120" w:themeColor="text1"/>
      </w:rPr>
      <w:tblPr/>
      <w:tcPr>
        <w:shd w:val="clear" w:color="auto" w:fill="FDF3EA" w:themeFill="accent4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4" w:themeFill="accent4" w:themeFillTint="33"/>
      </w:tcPr>
    </w:tblStylePr>
    <w:tblStylePr w:type="band1Vert">
      <w:tblPr/>
      <w:tcPr>
        <w:shd w:val="clear" w:color="auto" w:fill="F8C595" w:themeFill="accent4" w:themeFillTint="7F"/>
      </w:tcPr>
    </w:tblStylePr>
    <w:tblStylePr w:type="band1Horz">
      <w:tblPr/>
      <w:tcPr>
        <w:tcBorders>
          <w:insideH w:val="single" w:sz="6" w:space="0" w:color="F28D2C" w:themeColor="accent4"/>
          <w:insideV w:val="single" w:sz="6" w:space="0" w:color="F28D2C" w:themeColor="accent4"/>
        </w:tcBorders>
        <w:shd w:val="clear" w:color="auto" w:fill="F8C59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21212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21212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212120" w:themeColor="text1"/>
      </w:rPr>
      <w:tblPr/>
      <w:tcPr>
        <w:tcBorders>
          <w:top w:val="single" w:sz="12" w:space="0" w:color="21212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1212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212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918E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918E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CD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345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99A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99A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E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DD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BD7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BD7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A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EEE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C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8D2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9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9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12120" w:themeColor="text1"/>
        <w:bottom w:val="single" w:sz="8" w:space="0" w:color="21212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212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2120" w:themeColor="text1"/>
          <w:bottom w:val="single" w:sz="8" w:space="0" w:color="212120" w:themeColor="text1"/>
        </w:tcBorders>
      </w:tc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shd w:val="clear" w:color="auto" w:fill="C8C8C7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73454" w:themeColor="accent1"/>
        <w:bottom w:val="single" w:sz="8" w:space="0" w:color="E7345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345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3454" w:themeColor="accent1"/>
          <w:bottom w:val="single" w:sz="8" w:space="0" w:color="E73454" w:themeColor="accent1"/>
        </w:tcBorders>
      </w:tc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shd w:val="clear" w:color="auto" w:fill="F9CCD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009DD5" w:themeColor="accent2"/>
        <w:bottom w:val="single" w:sz="8" w:space="0" w:color="009DD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5" w:themeColor="accent2"/>
          <w:bottom w:val="single" w:sz="8" w:space="0" w:color="009DD5" w:themeColor="accent2"/>
        </w:tcBorders>
      </w:tc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shd w:val="clear" w:color="auto" w:fill="B5EB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1EEE7" w:themeColor="accent3"/>
        <w:bottom w:val="single" w:sz="8" w:space="0" w:color="F1EEE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EEE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EEE7" w:themeColor="accent3"/>
          <w:bottom w:val="single" w:sz="8" w:space="0" w:color="F1EEE7" w:themeColor="accent3"/>
        </w:tcBorders>
      </w:tc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shd w:val="clear" w:color="auto" w:fill="FBFA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28D2C" w:themeColor="accent4"/>
        <w:bottom w:val="single" w:sz="8" w:space="0" w:color="F28D2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8D2C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8D2C" w:themeColor="accent4"/>
          <w:bottom w:val="single" w:sz="8" w:space="0" w:color="F28D2C" w:themeColor="accent4"/>
        </w:tcBorders>
      </w:tc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shd w:val="clear" w:color="auto" w:fill="FBE2C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12120" w:themeColor="text1"/>
        <w:left w:val="single" w:sz="8" w:space="0" w:color="212120" w:themeColor="text1"/>
        <w:bottom w:val="single" w:sz="8" w:space="0" w:color="212120" w:themeColor="text1"/>
        <w:right w:val="single" w:sz="8" w:space="0" w:color="21212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212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212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212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3454" w:themeColor="accent1"/>
        <w:left w:val="single" w:sz="8" w:space="0" w:color="E73454" w:themeColor="accent1"/>
        <w:bottom w:val="single" w:sz="8" w:space="0" w:color="E73454" w:themeColor="accent1"/>
        <w:right w:val="single" w:sz="8" w:space="0" w:color="E7345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345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345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345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CD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CD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9DD5" w:themeColor="accent2"/>
        <w:left w:val="single" w:sz="8" w:space="0" w:color="009DD5" w:themeColor="accent2"/>
        <w:bottom w:val="single" w:sz="8" w:space="0" w:color="009DD5" w:themeColor="accent2"/>
        <w:right w:val="single" w:sz="8" w:space="0" w:color="009DD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DD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E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E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1EEE7" w:themeColor="accent3"/>
        <w:left w:val="single" w:sz="8" w:space="0" w:color="F1EEE7" w:themeColor="accent3"/>
        <w:bottom w:val="single" w:sz="8" w:space="0" w:color="F1EEE7" w:themeColor="accent3"/>
        <w:right w:val="single" w:sz="8" w:space="0" w:color="F1EEE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EEE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EEE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EEE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A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A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8D2C" w:themeColor="accent4"/>
        <w:left w:val="single" w:sz="8" w:space="0" w:color="F28D2C" w:themeColor="accent4"/>
        <w:bottom w:val="single" w:sz="8" w:space="0" w:color="F28D2C" w:themeColor="accent4"/>
        <w:right w:val="single" w:sz="8" w:space="0" w:color="F28D2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8D2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8D2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8D2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C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C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595957" w:themeColor="text1" w:themeTint="BF"/>
        <w:left w:val="single" w:sz="8" w:space="0" w:color="595957" w:themeColor="text1" w:themeTint="BF"/>
        <w:bottom w:val="single" w:sz="8" w:space="0" w:color="595957" w:themeColor="text1" w:themeTint="BF"/>
        <w:right w:val="single" w:sz="8" w:space="0" w:color="595957" w:themeColor="text1" w:themeTint="BF"/>
        <w:insideH w:val="single" w:sz="8" w:space="0" w:color="5959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7" w:themeColor="text1" w:themeTint="BF"/>
          <w:left w:val="single" w:sz="8" w:space="0" w:color="595957" w:themeColor="text1" w:themeTint="BF"/>
          <w:bottom w:val="single" w:sz="8" w:space="0" w:color="595957" w:themeColor="text1" w:themeTint="BF"/>
          <w:right w:val="single" w:sz="8" w:space="0" w:color="5959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ED667E" w:themeColor="accent1" w:themeTint="BF"/>
        <w:left w:val="single" w:sz="8" w:space="0" w:color="ED667E" w:themeColor="accent1" w:themeTint="BF"/>
        <w:bottom w:val="single" w:sz="8" w:space="0" w:color="ED667E" w:themeColor="accent1" w:themeTint="BF"/>
        <w:right w:val="single" w:sz="8" w:space="0" w:color="ED667E" w:themeColor="accent1" w:themeTint="BF"/>
        <w:insideH w:val="single" w:sz="8" w:space="0" w:color="ED66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67E" w:themeColor="accent1" w:themeTint="BF"/>
          <w:left w:val="single" w:sz="8" w:space="0" w:color="ED667E" w:themeColor="accent1" w:themeTint="BF"/>
          <w:bottom w:val="single" w:sz="8" w:space="0" w:color="ED667E" w:themeColor="accent1" w:themeTint="BF"/>
          <w:right w:val="single" w:sz="8" w:space="0" w:color="ED66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CD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CD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20C3FF" w:themeColor="accent2" w:themeTint="BF"/>
        <w:left w:val="single" w:sz="8" w:space="0" w:color="20C3FF" w:themeColor="accent2" w:themeTint="BF"/>
        <w:bottom w:val="single" w:sz="8" w:space="0" w:color="20C3FF" w:themeColor="accent2" w:themeTint="BF"/>
        <w:right w:val="single" w:sz="8" w:space="0" w:color="20C3FF" w:themeColor="accent2" w:themeTint="BF"/>
        <w:insideH w:val="single" w:sz="8" w:space="0" w:color="20C3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0C3FF" w:themeColor="accent2" w:themeTint="BF"/>
          <w:left w:val="single" w:sz="8" w:space="0" w:color="20C3FF" w:themeColor="accent2" w:themeTint="BF"/>
          <w:bottom w:val="single" w:sz="8" w:space="0" w:color="20C3FF" w:themeColor="accent2" w:themeTint="BF"/>
          <w:right w:val="single" w:sz="8" w:space="0" w:color="20C3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E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4F2EC" w:themeColor="accent3" w:themeTint="BF"/>
        <w:left w:val="single" w:sz="8" w:space="0" w:color="F4F2EC" w:themeColor="accent3" w:themeTint="BF"/>
        <w:bottom w:val="single" w:sz="8" w:space="0" w:color="F4F2EC" w:themeColor="accent3" w:themeTint="BF"/>
        <w:right w:val="single" w:sz="8" w:space="0" w:color="F4F2EC" w:themeColor="accent3" w:themeTint="BF"/>
        <w:insideH w:val="single" w:sz="8" w:space="0" w:color="F4F2E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F2EC" w:themeColor="accent3" w:themeTint="BF"/>
          <w:left w:val="single" w:sz="8" w:space="0" w:color="F4F2EC" w:themeColor="accent3" w:themeTint="BF"/>
          <w:bottom w:val="single" w:sz="8" w:space="0" w:color="F4F2EC" w:themeColor="accent3" w:themeTint="BF"/>
          <w:right w:val="single" w:sz="8" w:space="0" w:color="F4F2E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A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A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F5A860" w:themeColor="accent4" w:themeTint="BF"/>
        <w:left w:val="single" w:sz="8" w:space="0" w:color="F5A860" w:themeColor="accent4" w:themeTint="BF"/>
        <w:bottom w:val="single" w:sz="8" w:space="0" w:color="F5A860" w:themeColor="accent4" w:themeTint="BF"/>
        <w:right w:val="single" w:sz="8" w:space="0" w:color="F5A860" w:themeColor="accent4" w:themeTint="BF"/>
        <w:insideH w:val="single" w:sz="8" w:space="0" w:color="F5A86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860" w:themeColor="accent4" w:themeTint="BF"/>
          <w:left w:val="single" w:sz="8" w:space="0" w:color="F5A860" w:themeColor="accent4" w:themeTint="BF"/>
          <w:bottom w:val="single" w:sz="8" w:space="0" w:color="F5A860" w:themeColor="accent4" w:themeTint="BF"/>
          <w:right w:val="single" w:sz="8" w:space="0" w:color="F5A86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C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C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212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212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345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EEE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8D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/>
    </w:pPr>
    <w:tblPr>
      <w:tblStyleRowBandSize w:val="1"/>
      <w:tblStyleColBandSize w:val="1"/>
      <w:tblBorders>
        <w:top w:val="single" w:sz="4" w:space="0" w:color="91918D" w:themeColor="text1" w:themeTint="80"/>
        <w:bottom w:val="single" w:sz="4" w:space="0" w:color="91918D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191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2Vert">
      <w:tblPr/>
      <w:tcPr>
        <w:tcBorders>
          <w:left w:val="single" w:sz="4" w:space="0" w:color="91918D" w:themeColor="text1" w:themeTint="80"/>
          <w:right w:val="single" w:sz="4" w:space="0" w:color="91918D" w:themeColor="text1" w:themeTint="80"/>
        </w:tcBorders>
      </w:tcPr>
    </w:tblStylePr>
    <w:tblStylePr w:type="band1Horz">
      <w:tblPr/>
      <w:tcPr>
        <w:tcBorders>
          <w:top w:val="single" w:sz="4" w:space="0" w:color="91918D" w:themeColor="text1" w:themeTint="80"/>
          <w:bottom w:val="single" w:sz="4" w:space="0" w:color="91918D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191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191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191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191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191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191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59595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595957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70706D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70706D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595957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70706D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BD1633" w:themeColor="accent1" w:themeShade="BF"/>
      <w:sz w:val="32"/>
      <w:szCs w:val="32"/>
    </w:rPr>
  </w:style>
  <w:style w:type="paragraph" w:customStyle="1" w:styleId="Logo">
    <w:name w:val="Logo"/>
    <w:basedOn w:val="Normal"/>
    <w:link w:val="LogoChar"/>
    <w:uiPriority w:val="3"/>
    <w:qFormat/>
    <w:rsid w:val="00A62C23"/>
    <w:pPr>
      <w:spacing w:after="0" w:line="240" w:lineRule="auto"/>
    </w:pPr>
    <w:rPr>
      <w:rFonts w:asciiTheme="majorHAnsi" w:hAnsiTheme="majorHAnsi"/>
      <w:color w:val="4A412B" w:themeColor="accent3" w:themeShade="40"/>
      <w:spacing w:val="20"/>
      <w:sz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C287B"/>
    <w:rPr>
      <w:color w:val="605E5C"/>
      <w:shd w:val="clear" w:color="auto" w:fill="E1DFDD"/>
    </w:rPr>
  </w:style>
  <w:style w:type="character" w:customStyle="1" w:styleId="LogoChar">
    <w:name w:val="Logo Char"/>
    <w:basedOn w:val="DefaultParagraphFont"/>
    <w:link w:val="Logo"/>
    <w:uiPriority w:val="3"/>
    <w:rsid w:val="00A62C23"/>
    <w:rPr>
      <w:rFonts w:asciiTheme="majorHAnsi" w:hAnsiTheme="majorHAnsi"/>
      <w:color w:val="4A412B" w:themeColor="accent3" w:themeShade="40"/>
      <w:spacing w:val="2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eb-prd.myquorumcloud.com/HPEPA1IPWS/?tspno=1" TargetMode="External"/><Relationship Id="rId18" Type="http://schemas.openxmlformats.org/officeDocument/2006/relationships/hyperlink" Target="https://web-prd.myquorumcloud.com/PNGPA1IPWS/?tspno=17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eb-prd.myquorumcloud.com/HPEPA1IPWS/?tspno=14" TargetMode="External"/><Relationship Id="rId17" Type="http://schemas.openxmlformats.org/officeDocument/2006/relationships/hyperlink" Target="https://web-prd.myquorumcloud.com/BBTPA1IPWS/?tspno=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-prd.myquorumcloud.com/BBTPA1IPWS/?tspno=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-prd.myquorumcloud.com/HPEPA1IPWS/?tspno=9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eb-prd.myquorumcloud.com/BBTPA1IPWS/?tspno=6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-prd.myquorumcloud.com/BBTPA1IPWS/?tspno=3" TargetMode="External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enaVelazquez\Downloads\IPWS%20Links%20(3).dotx" TargetMode="External"/></Relationships>
</file>

<file path=word/theme/theme1.xml><?xml version="1.0" encoding="utf-8"?>
<a:theme xmlns:a="http://schemas.openxmlformats.org/drawingml/2006/main" name="Personal Letterhead">
  <a:themeElements>
    <a:clrScheme name="Financial Business Brochure">
      <a:dk1>
        <a:srgbClr val="212120"/>
      </a:dk1>
      <a:lt1>
        <a:sysClr val="window" lastClr="FFFFFF"/>
      </a:lt1>
      <a:dk2>
        <a:srgbClr val="000000"/>
      </a:dk2>
      <a:lt2>
        <a:srgbClr val="FFFFFF"/>
      </a:lt2>
      <a:accent1>
        <a:srgbClr val="E73454"/>
      </a:accent1>
      <a:accent2>
        <a:srgbClr val="009DD5"/>
      </a:accent2>
      <a:accent3>
        <a:srgbClr val="F1EEE7"/>
      </a:accent3>
      <a:accent4>
        <a:srgbClr val="F28D2C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8E1895FA08049A98E0AE2E5C18B8C" ma:contentTypeVersion="34" ma:contentTypeDescription="Create a new document." ma:contentTypeScope="" ma:versionID="dd21d5c9d09623a1fb36793a0263e3eb">
  <xsd:schema xmlns:xsd="http://www.w3.org/2001/XMLSchema" xmlns:xs="http://www.w3.org/2001/XMLSchema" xmlns:p="http://schemas.microsoft.com/office/2006/metadata/properties" xmlns:ns1="http://schemas.microsoft.com/sharepoint/v3" xmlns:ns2="a11522b6-ce80-47dc-9d9e-aab05ea78374" xmlns:ns3="2b200dba-1cd3-46c4-9f0a-6c760ba06eff" targetNamespace="http://schemas.microsoft.com/office/2006/metadata/properties" ma:root="true" ma:fieldsID="677af1cd46863815679ccfdbec40ee7a" ns1:_="" ns2:_="" ns3:_="">
    <xsd:import namespace="http://schemas.microsoft.com/sharepoint/v3"/>
    <xsd:import namespace="a11522b6-ce80-47dc-9d9e-aab05ea78374"/>
    <xsd:import namespace="2b200dba-1cd3-46c4-9f0a-6c760ba06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522b6-ce80-47dc-9d9e-aab05ea7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description="" ma:internalName="MediaLengthInSeconds" ma:readOnly="true">
      <xsd:simpleType>
        <xsd:restriction base="dms:Unknown"/>
      </xsd:simpleType>
    </xsd:element>
    <xsd:element name="MigrationWizId" ma:index="19" nillable="true" ma:displayName="MigrationWizId" ma:internalName="MigrationWizId">
      <xsd:simpleType>
        <xsd:restriction base="dms:Text"/>
      </xsd:simpleType>
    </xsd:element>
    <xsd:element name="MigrationWizIdPermissions" ma:index="20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21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2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3" nillable="true" ma:displayName="MigrationWizIdSecurityGroups" ma:internalName="MigrationWizIdSecurityGroups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00dba-1cd3-46c4-9f0a-6c760ba06e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a11522b6-ce80-47dc-9d9e-aab05ea78374" xsi:nil="true"/>
    <MigrationWizIdDocumentLibraryPermissions xmlns="a11522b6-ce80-47dc-9d9e-aab05ea78374" xsi:nil="true"/>
    <MigrationWizIdPermissionLevels xmlns="a11522b6-ce80-47dc-9d9e-aab05ea78374" xsi:nil="true"/>
    <MigrationWizId xmlns="a11522b6-ce80-47dc-9d9e-aab05ea78374">95c9031f-52e4-4bbd-a708-41bde463e6c1</MigrationWizId>
    <MigrationWizIdPermissions xmlns="a11522b6-ce80-47dc-9d9e-aab05ea78374" xsi:nil="true"/>
    <SharedWithUsers xmlns="2b200dba-1cd3-46c4-9f0a-6c760ba06eff">
      <UserInfo>
        <DisplayName>Buddy Gray</DisplayName>
        <AccountId>48</AccountId>
        <AccountType/>
      </UserInfo>
      <UserInfo>
        <DisplayName>Robyn Burnett</DisplayName>
        <AccountId>1143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F065D-58C3-41F8-9EC7-C87554A4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1522b6-ce80-47dc-9d9e-aab05ea78374"/>
    <ds:schemaRef ds:uri="2b200dba-1cd3-46c4-9f0a-6c760ba06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F975C-A49D-4FA9-B5F2-FE56F8732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25CEE-B3A5-44EC-A6D5-AEC12085939F}">
  <ds:schemaRefs>
    <ds:schemaRef ds:uri="http://schemas.microsoft.com/office/2006/metadata/properties"/>
    <ds:schemaRef ds:uri="http://schemas.microsoft.com/office/infopath/2007/PartnerControls"/>
    <ds:schemaRef ds:uri="a11522b6-ce80-47dc-9d9e-aab05ea78374"/>
    <ds:schemaRef ds:uri="2b200dba-1cd3-46c4-9f0a-6c760ba06eff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897E587-E97E-45D8-B33B-19069FF2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IPWS Links (3)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2025-03-07T22:22:00Z</dcterms:created>
  <dcterms:modified xsi:type="dcterms:W3CDTF">2025-03-07T22:22:00Z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0x0101007DC8E1895FA08049A98E0AE2E5C18B8C</vt:lpwstr>
  </property>
  <property fmtid="{D5CDD505-2E9C-101B-9397-08002B2CF9AE}" pid="3" name="_dlc_DocIdItemGuid">
    <vt:lpwstr>1fc6555c-2101-40e2-a064-826fc47387b3</vt:lpwstr>
  </property>
  <property fmtid="{D5CDD505-2E9C-101B-9397-08002B2CF9AE}" pid="4" name="e03da670363c486fbd3ec551a7cd38b1">
    <vt:lpwstr/>
  </property>
  <property fmtid="{D5CDD505-2E9C-101B-9397-08002B2CF9AE}" pid="5" name="SharedWithUsers">
    <vt:lpwstr>48;#Buddy Gray;#1143;#Robyn Burnett</vt:lpwstr>
  </property>
  <property fmtid="{D5CDD505-2E9C-101B-9397-08002B2CF9AE}" pid="6" name="Asset">
    <vt:lpwstr/>
  </property>
  <property fmtid="{D5CDD505-2E9C-101B-9397-08002B2CF9AE}" pid="7" name="GeneralDocType">
    <vt:lpwstr/>
  </property>
  <property fmtid="{D5CDD505-2E9C-101B-9397-08002B2CF9AE}" pid="8" name="AMID Department">
    <vt:lpwstr/>
  </property>
  <property fmtid="{D5CDD505-2E9C-101B-9397-08002B2CF9AE}" pid="9" name="ReportType">
    <vt:lpwstr/>
  </property>
  <property fmtid="{D5CDD505-2E9C-101B-9397-08002B2CF9AE}" pid="10" name="Order">
    <vt:r8>7900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dlc_DocId">
    <vt:lpwstr>FS76FEHPFY2K-772500136-111331</vt:lpwstr>
  </property>
  <property fmtid="{D5CDD505-2E9C-101B-9397-08002B2CF9AE}" pid="14" name="_dlc_DocIdUrl">
    <vt:lpwstr>https://americanmidstream.sharepoint.com/sites/DataGovernance/_layouts/15/DocIdRedir.aspx?ID=FS76FEHPFY2K-772500136-111331, FS76FEHPFY2K-772500136-111331</vt:lpwstr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